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CD2A" w14:textId="77777777" w:rsidR="00A923A5" w:rsidRDefault="00092711" w:rsidP="00A923A5">
      <w:pPr>
        <w:pStyle w:val="Prrafodelista"/>
        <w:ind w:left="862"/>
        <w:rPr>
          <w:rFonts w:ascii="Verdana" w:hAnsi="Verdana"/>
          <w:color w:val="3A6168"/>
          <w:sz w:val="24"/>
          <w:szCs w:val="24"/>
          <w:lang w:val="es-ES_tradnl"/>
        </w:rPr>
      </w:pPr>
      <w:r w:rsidRPr="008977F3">
        <w:rPr>
          <w:rFonts w:ascii="Verdana" w:hAnsi="Verdana"/>
          <w:color w:val="3A6168"/>
          <w:sz w:val="24"/>
          <w:szCs w:val="24"/>
          <w:lang w:val="es-ES_tradnl"/>
        </w:rPr>
        <w:t xml:space="preserve">Alumno/a: _____________________________   Fecha: ___ / ___ </w:t>
      </w:r>
    </w:p>
    <w:p w14:paraId="360BAE38" w14:textId="77777777" w:rsidR="00A923A5" w:rsidRDefault="00A923A5" w:rsidP="00A923A5">
      <w:pPr>
        <w:pStyle w:val="Prrafodelista"/>
        <w:ind w:left="862"/>
        <w:rPr>
          <w:rFonts w:ascii="Verdana" w:hAnsi="Verdana"/>
          <w:color w:val="3A6168"/>
          <w:sz w:val="24"/>
          <w:szCs w:val="24"/>
          <w:lang w:val="es-ES_tradnl"/>
        </w:rPr>
      </w:pPr>
    </w:p>
    <w:p w14:paraId="071283CA" w14:textId="6EBBE5E9" w:rsidR="00A923A5" w:rsidRDefault="00A923A5" w:rsidP="00A923A5">
      <w:pPr>
        <w:pStyle w:val="Prrafodelista"/>
        <w:ind w:left="862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 xml:space="preserve">                  </w:t>
      </w:r>
      <w:r w:rsidRPr="00A923A5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INFORME DOCUMENTADO</w:t>
      </w:r>
    </w:p>
    <w:p w14:paraId="1A512361" w14:textId="5CEE9DBE" w:rsidR="00A923A5" w:rsidRDefault="00A923A5" w:rsidP="00A923A5">
      <w:pPr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>Nombre del cliente:</w:t>
      </w:r>
    </w:p>
    <w:p w14:paraId="63A410A8" w14:textId="26A1F89E" w:rsidR="00A923A5" w:rsidRDefault="00A923A5" w:rsidP="00A923A5">
      <w:pPr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>Motivo de conducta: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2126"/>
        <w:gridCol w:w="1765"/>
      </w:tblGrid>
      <w:tr w:rsidR="00A923A5" w14:paraId="3EF4D807" w14:textId="77777777" w:rsidTr="00CC6975">
        <w:trPr>
          <w:trHeight w:val="405"/>
        </w:trPr>
        <w:tc>
          <w:tcPr>
            <w:tcW w:w="3823" w:type="dxa"/>
            <w:tcBorders>
              <w:top w:val="double" w:sz="4" w:space="0" w:color="90C226" w:themeColor="accent1"/>
              <w:left w:val="double" w:sz="4" w:space="0" w:color="90C226" w:themeColor="accent1"/>
              <w:right w:val="double" w:sz="4" w:space="0" w:color="90C226" w:themeColor="accent1"/>
            </w:tcBorders>
          </w:tcPr>
          <w:p w14:paraId="7838E03D" w14:textId="2896B09B" w:rsidR="00A923A5" w:rsidRDefault="00A923A5" w:rsidP="00A923A5">
            <w:pPr>
              <w:tabs>
                <w:tab w:val="right" w:pos="1818"/>
              </w:tabs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Carácter a estudiar</w:t>
            </w:r>
          </w:p>
        </w:tc>
        <w:tc>
          <w:tcPr>
            <w:tcW w:w="6159" w:type="dxa"/>
            <w:gridSpan w:val="3"/>
            <w:tcBorders>
              <w:top w:val="double" w:sz="4" w:space="0" w:color="90C226" w:themeColor="accent1"/>
              <w:left w:val="double" w:sz="4" w:space="0" w:color="90C226" w:themeColor="accent1"/>
              <w:right w:val="double" w:sz="4" w:space="0" w:color="90C226" w:themeColor="accent1"/>
            </w:tcBorders>
          </w:tcPr>
          <w:p w14:paraId="268F48A2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A923A5" w14:paraId="4450DF31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4A54C7A4" w14:textId="7A96A7DF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cruzamiento</w:t>
            </w:r>
          </w:p>
        </w:tc>
        <w:tc>
          <w:tcPr>
            <w:tcW w:w="2268" w:type="dxa"/>
            <w:tcBorders>
              <w:left w:val="double" w:sz="4" w:space="0" w:color="90C226" w:themeColor="accent1"/>
            </w:tcBorders>
          </w:tcPr>
          <w:p w14:paraId="317BB605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126" w:type="dxa"/>
          </w:tcPr>
          <w:p w14:paraId="7202B6AE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1765" w:type="dxa"/>
            <w:tcBorders>
              <w:right w:val="double" w:sz="4" w:space="0" w:color="90C226" w:themeColor="accent1"/>
            </w:tcBorders>
          </w:tcPr>
          <w:p w14:paraId="6D271B62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A923A5" w14:paraId="5E0B1F3A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52105D2F" w14:textId="707DD471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gametos</w:t>
            </w:r>
          </w:p>
        </w:tc>
        <w:tc>
          <w:tcPr>
            <w:tcW w:w="2268" w:type="dxa"/>
            <w:tcBorders>
              <w:left w:val="double" w:sz="4" w:space="0" w:color="90C226" w:themeColor="accent1"/>
            </w:tcBorders>
          </w:tcPr>
          <w:p w14:paraId="58D3A957" w14:textId="631C4798" w:rsidR="00A923A5" w:rsidRDefault="0096430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noProof/>
                <w:color w:val="3A6168"/>
                <w:sz w:val="24"/>
                <w:szCs w:val="24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F37400" wp14:editId="26947228">
                      <wp:simplePos x="0" y="0"/>
                      <wp:positionH relativeFrom="column">
                        <wp:posOffset>424814</wp:posOffset>
                      </wp:positionH>
                      <wp:positionV relativeFrom="paragraph">
                        <wp:posOffset>187960</wp:posOffset>
                      </wp:positionV>
                      <wp:extent cx="923925" cy="533400"/>
                      <wp:effectExtent l="0" t="0" r="28575" b="19050"/>
                      <wp:wrapNone/>
                      <wp:docPr id="283515259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5D8577" id="Conector recto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14.8pt" to="106.2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" strokecolor="black [3200]" strokeweight="1pt">
                      <v:stroke endcap="round"/>
                    </v:line>
                  </w:pict>
                </mc:Fallback>
              </mc:AlternateContent>
            </w:r>
          </w:p>
        </w:tc>
        <w:tc>
          <w:tcPr>
            <w:tcW w:w="2126" w:type="dxa"/>
          </w:tcPr>
          <w:p w14:paraId="4B146391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1765" w:type="dxa"/>
            <w:tcBorders>
              <w:right w:val="double" w:sz="4" w:space="0" w:color="90C226" w:themeColor="accent1"/>
            </w:tcBorders>
          </w:tcPr>
          <w:p w14:paraId="683CA045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A923A5" w14:paraId="02A3AEA9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6BB9DD7E" w14:textId="72B39C85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 xml:space="preserve">Tabla de </w:t>
            </w:r>
            <w:proofErr w:type="spell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punnet</w:t>
            </w:r>
            <w:proofErr w:type="spellEnd"/>
          </w:p>
        </w:tc>
        <w:tc>
          <w:tcPr>
            <w:tcW w:w="6159" w:type="dxa"/>
            <w:gridSpan w:val="3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tbl>
            <w:tblPr>
              <w:tblStyle w:val="Tablaconcuadrcula"/>
              <w:tblpPr w:leftFromText="141" w:rightFromText="141" w:vertAnchor="text" w:horzAnchor="margin" w:tblpXSpec="center" w:tblpY="-7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41"/>
              <w:gridCol w:w="1542"/>
              <w:gridCol w:w="1542"/>
            </w:tblGrid>
            <w:tr w:rsidR="00A923A5" w14:paraId="52096253" w14:textId="77777777" w:rsidTr="00A923A5">
              <w:trPr>
                <w:trHeight w:val="854"/>
              </w:trPr>
              <w:tc>
                <w:tcPr>
                  <w:tcW w:w="1541" w:type="dxa"/>
                  <w:tcBorders>
                    <w:top w:val="nil"/>
                    <w:left w:val="nil"/>
                  </w:tcBorders>
                </w:tcPr>
                <w:p w14:paraId="272DCCCE" w14:textId="605518BC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Verdana" w:hAnsi="Verdana"/>
                      <w:noProof/>
                      <w:color w:val="3A6168"/>
                      <w:sz w:val="24"/>
                      <w:szCs w:val="24"/>
                      <w:lang w:val="es-ES_tradn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BA2DBCF" wp14:editId="5392D667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236220</wp:posOffset>
                            </wp:positionV>
                            <wp:extent cx="514350" cy="285750"/>
                            <wp:effectExtent l="0" t="0" r="0" b="0"/>
                            <wp:wrapNone/>
                            <wp:docPr id="91748111" name="Cuadro de text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14350" cy="2857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961A457" w14:textId="4AD84EC9" w:rsidR="00A923A5" w:rsidRPr="00964305" w:rsidRDefault="00964305">
                                        <w:pPr>
                                          <w:rPr>
                                            <w:rFonts w:ascii="Verdana" w:hAnsi="Verdana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color w:val="808080" w:themeColor="background1" w:themeShade="80"/>
                                          </w:rPr>
                                          <w:t>Sra.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3BA2DBC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5" o:spid="_x0000_s1026" type="#_x0000_t202" style="position:absolute;left:0;text-align:left;margin-left:.5pt;margin-top:18.6pt;width:40.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" fillcolor="white [3201]" stroked="f" strokeweight="1.5pt">
                            <v:stroke endcap="round"/>
                            <v:textbox>
                              <w:txbxContent>
                                <w:p w14:paraId="2961A457" w14:textId="4AD84EC9" w:rsidR="00A923A5" w:rsidRPr="00964305" w:rsidRDefault="00964305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Sra.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  <w:t>Sr</w:t>
                  </w:r>
                </w:p>
              </w:tc>
              <w:tc>
                <w:tcPr>
                  <w:tcW w:w="1542" w:type="dxa"/>
                </w:tcPr>
                <w:p w14:paraId="2316C94A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3C34D62D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A923A5" w14:paraId="6B6945A9" w14:textId="77777777" w:rsidTr="00A923A5">
              <w:trPr>
                <w:trHeight w:val="854"/>
              </w:trPr>
              <w:tc>
                <w:tcPr>
                  <w:tcW w:w="1541" w:type="dxa"/>
                </w:tcPr>
                <w:p w14:paraId="4D0DEC28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2A29AADA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1B8C2B63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A923A5" w14:paraId="181BE3DD" w14:textId="77777777" w:rsidTr="00A923A5">
              <w:trPr>
                <w:trHeight w:val="854"/>
              </w:trPr>
              <w:tc>
                <w:tcPr>
                  <w:tcW w:w="1541" w:type="dxa"/>
                </w:tcPr>
                <w:p w14:paraId="40A25649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2ED50BF5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3E387CE3" w14:textId="77777777" w:rsidR="00A923A5" w:rsidRDefault="00A923A5" w:rsidP="00A923A5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</w:tbl>
          <w:p w14:paraId="354E7D45" w14:textId="43381A84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  <w:p w14:paraId="6ABE3311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A923A5" w14:paraId="3496728A" w14:textId="77777777" w:rsidTr="00CC6975">
        <w:trPr>
          <w:trHeight w:val="1796"/>
        </w:trPr>
        <w:tc>
          <w:tcPr>
            <w:tcW w:w="3823" w:type="dxa"/>
            <w:tcBorders>
              <w:left w:val="double" w:sz="4" w:space="0" w:color="90C226" w:themeColor="accent1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6669F456" w14:textId="766B4D7D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Probabilidad de que…</w:t>
            </w:r>
            <w:proofErr w:type="gram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…….</w:t>
            </w:r>
            <w:proofErr w:type="gramEnd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 xml:space="preserve">.(nombre del cliente) sea hijo de la </w:t>
            </w:r>
            <w:proofErr w:type="gram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familia….</w:t>
            </w:r>
            <w:proofErr w:type="gramEnd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.(nombre de la familia)</w:t>
            </w:r>
          </w:p>
        </w:tc>
        <w:tc>
          <w:tcPr>
            <w:tcW w:w="6159" w:type="dxa"/>
            <w:gridSpan w:val="3"/>
            <w:tcBorders>
              <w:left w:val="double" w:sz="4" w:space="0" w:color="90C226" w:themeColor="accent1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525AFA86" w14:textId="77777777" w:rsidR="00A923A5" w:rsidRDefault="00A923A5" w:rsidP="00A923A5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</w:tbl>
    <w:p w14:paraId="571949E1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4E066C54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50CB6E09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3DA97E1C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068AE9FB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7C774528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06B54153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42B752CF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2126"/>
        <w:gridCol w:w="1765"/>
      </w:tblGrid>
      <w:tr w:rsidR="00964305" w14:paraId="55F12E1C" w14:textId="77777777" w:rsidTr="00CC6975">
        <w:trPr>
          <w:trHeight w:val="405"/>
        </w:trPr>
        <w:tc>
          <w:tcPr>
            <w:tcW w:w="3823" w:type="dxa"/>
            <w:tcBorders>
              <w:top w:val="double" w:sz="4" w:space="0" w:color="90C226" w:themeColor="accent1"/>
              <w:left w:val="double" w:sz="4" w:space="0" w:color="90C226" w:themeColor="accent1"/>
            </w:tcBorders>
          </w:tcPr>
          <w:p w14:paraId="5B7B0696" w14:textId="77777777" w:rsidR="00964305" w:rsidRDefault="00964305" w:rsidP="00EB2B1A">
            <w:pPr>
              <w:tabs>
                <w:tab w:val="right" w:pos="1818"/>
              </w:tabs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lastRenderedPageBreak/>
              <w:t>Carácter a estudiar</w:t>
            </w:r>
          </w:p>
        </w:tc>
        <w:tc>
          <w:tcPr>
            <w:tcW w:w="6159" w:type="dxa"/>
            <w:gridSpan w:val="3"/>
            <w:tcBorders>
              <w:top w:val="double" w:sz="4" w:space="0" w:color="90C226" w:themeColor="accent1"/>
              <w:right w:val="double" w:sz="4" w:space="0" w:color="90C226" w:themeColor="accent1"/>
            </w:tcBorders>
          </w:tcPr>
          <w:p w14:paraId="19B87F1D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5E698BE7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</w:tcBorders>
          </w:tcPr>
          <w:p w14:paraId="2082D951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cruzamiento</w:t>
            </w:r>
          </w:p>
        </w:tc>
        <w:tc>
          <w:tcPr>
            <w:tcW w:w="2268" w:type="dxa"/>
          </w:tcPr>
          <w:p w14:paraId="56D7B68A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126" w:type="dxa"/>
          </w:tcPr>
          <w:p w14:paraId="2C82BC3A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1765" w:type="dxa"/>
            <w:tcBorders>
              <w:right w:val="double" w:sz="4" w:space="0" w:color="90C226" w:themeColor="accent1"/>
            </w:tcBorders>
          </w:tcPr>
          <w:p w14:paraId="2E7BCCB8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448F3FFE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</w:tcBorders>
          </w:tcPr>
          <w:p w14:paraId="12290DB0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gametos</w:t>
            </w:r>
          </w:p>
        </w:tc>
        <w:tc>
          <w:tcPr>
            <w:tcW w:w="2268" w:type="dxa"/>
          </w:tcPr>
          <w:p w14:paraId="4BFEDA93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noProof/>
                <w:color w:val="3A6168"/>
                <w:sz w:val="24"/>
                <w:szCs w:val="24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C69E40" wp14:editId="4EB1D524">
                      <wp:simplePos x="0" y="0"/>
                      <wp:positionH relativeFrom="column">
                        <wp:posOffset>424814</wp:posOffset>
                      </wp:positionH>
                      <wp:positionV relativeFrom="paragraph">
                        <wp:posOffset>187960</wp:posOffset>
                      </wp:positionV>
                      <wp:extent cx="923925" cy="533400"/>
                      <wp:effectExtent l="0" t="0" r="28575" b="19050"/>
                      <wp:wrapNone/>
                      <wp:docPr id="135682702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05AA16" id="Conector recto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14.8pt" to="106.2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" strokecolor="black [3200]" strokeweight="1pt">
                      <v:stroke endcap="round"/>
                    </v:line>
                  </w:pict>
                </mc:Fallback>
              </mc:AlternateContent>
            </w:r>
          </w:p>
        </w:tc>
        <w:tc>
          <w:tcPr>
            <w:tcW w:w="2126" w:type="dxa"/>
          </w:tcPr>
          <w:p w14:paraId="0B1417BE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1765" w:type="dxa"/>
            <w:tcBorders>
              <w:right w:val="double" w:sz="4" w:space="0" w:color="90C226" w:themeColor="accent1"/>
            </w:tcBorders>
          </w:tcPr>
          <w:p w14:paraId="1CDF7B70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30845EB4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4696D7FA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 xml:space="preserve">Tabla de </w:t>
            </w:r>
            <w:proofErr w:type="spell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punnet</w:t>
            </w:r>
            <w:proofErr w:type="spellEnd"/>
          </w:p>
        </w:tc>
        <w:tc>
          <w:tcPr>
            <w:tcW w:w="6159" w:type="dxa"/>
            <w:gridSpan w:val="3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tbl>
            <w:tblPr>
              <w:tblStyle w:val="Tablaconcuadrcula"/>
              <w:tblpPr w:leftFromText="141" w:rightFromText="141" w:vertAnchor="text" w:horzAnchor="margin" w:tblpXSpec="center" w:tblpY="-7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41"/>
              <w:gridCol w:w="1542"/>
              <w:gridCol w:w="1542"/>
            </w:tblGrid>
            <w:tr w:rsidR="00964305" w14:paraId="19326AE1" w14:textId="77777777" w:rsidTr="00EB2B1A">
              <w:trPr>
                <w:trHeight w:val="854"/>
              </w:trPr>
              <w:tc>
                <w:tcPr>
                  <w:tcW w:w="1541" w:type="dxa"/>
                  <w:tcBorders>
                    <w:top w:val="nil"/>
                    <w:left w:val="nil"/>
                  </w:tcBorders>
                </w:tcPr>
                <w:p w14:paraId="23E87075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Verdana" w:hAnsi="Verdana"/>
                      <w:noProof/>
                      <w:color w:val="3A6168"/>
                      <w:sz w:val="24"/>
                      <w:szCs w:val="24"/>
                      <w:lang w:val="es-ES_tradn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74AA265" wp14:editId="2544A7C7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236220</wp:posOffset>
                            </wp:positionV>
                            <wp:extent cx="514350" cy="285750"/>
                            <wp:effectExtent l="0" t="0" r="0" b="0"/>
                            <wp:wrapNone/>
                            <wp:docPr id="1785616731" name="Cuadro de text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14350" cy="2857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5ED32C1" w14:textId="77777777" w:rsidR="00964305" w:rsidRPr="00964305" w:rsidRDefault="00964305" w:rsidP="00964305">
                                        <w:pPr>
                                          <w:rPr>
                                            <w:rFonts w:ascii="Verdana" w:hAnsi="Verdana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color w:val="808080" w:themeColor="background1" w:themeShade="80"/>
                                          </w:rPr>
                                          <w:t>Sra.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74AA265" id="_x0000_s1027" type="#_x0000_t202" style="position:absolute;left:0;text-align:left;margin-left:.5pt;margin-top:18.6pt;width:40.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" fillcolor="white [3201]" stroked="f" strokeweight="1.5pt">
                            <v:stroke endcap="round"/>
                            <v:textbox>
                              <w:txbxContent>
                                <w:p w14:paraId="25ED32C1" w14:textId="77777777" w:rsidR="00964305" w:rsidRPr="00964305" w:rsidRDefault="00964305" w:rsidP="00964305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Sra.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  <w:t>Sr</w:t>
                  </w:r>
                </w:p>
              </w:tc>
              <w:tc>
                <w:tcPr>
                  <w:tcW w:w="1542" w:type="dxa"/>
                </w:tcPr>
                <w:p w14:paraId="272EFBCB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507E5291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964305" w14:paraId="2EA5646D" w14:textId="77777777" w:rsidTr="00EB2B1A">
              <w:trPr>
                <w:trHeight w:val="854"/>
              </w:trPr>
              <w:tc>
                <w:tcPr>
                  <w:tcW w:w="1541" w:type="dxa"/>
                </w:tcPr>
                <w:p w14:paraId="3E3B0A49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7A067678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64FBE5A2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964305" w14:paraId="58DC8973" w14:textId="77777777" w:rsidTr="00EB2B1A">
              <w:trPr>
                <w:trHeight w:val="854"/>
              </w:trPr>
              <w:tc>
                <w:tcPr>
                  <w:tcW w:w="1541" w:type="dxa"/>
                </w:tcPr>
                <w:p w14:paraId="1A0A64A5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1BC3C684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40A36EC0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</w:tbl>
          <w:p w14:paraId="1F91E87B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  <w:p w14:paraId="3B907925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3B39BAF8" w14:textId="77777777" w:rsidTr="00CC6975">
        <w:trPr>
          <w:trHeight w:val="1796"/>
        </w:trPr>
        <w:tc>
          <w:tcPr>
            <w:tcW w:w="3823" w:type="dxa"/>
            <w:tcBorders>
              <w:left w:val="double" w:sz="4" w:space="0" w:color="90C226" w:themeColor="accent1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6131E632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Probabilidad de que…</w:t>
            </w:r>
            <w:proofErr w:type="gram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…….</w:t>
            </w:r>
            <w:proofErr w:type="gramEnd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 xml:space="preserve">.(nombre del cliente) sea hijo de la </w:t>
            </w:r>
            <w:proofErr w:type="gram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familia….</w:t>
            </w:r>
            <w:proofErr w:type="gramEnd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.(nombre de la familia)</w:t>
            </w:r>
          </w:p>
        </w:tc>
        <w:tc>
          <w:tcPr>
            <w:tcW w:w="6159" w:type="dxa"/>
            <w:gridSpan w:val="3"/>
            <w:tcBorders>
              <w:left w:val="double" w:sz="4" w:space="0" w:color="90C226" w:themeColor="accent1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5258FEF4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</w:tbl>
    <w:p w14:paraId="3C911C08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2126"/>
        <w:gridCol w:w="1765"/>
      </w:tblGrid>
      <w:tr w:rsidR="00964305" w14:paraId="2805BE91" w14:textId="77777777" w:rsidTr="00CC6975">
        <w:trPr>
          <w:trHeight w:val="405"/>
        </w:trPr>
        <w:tc>
          <w:tcPr>
            <w:tcW w:w="3823" w:type="dxa"/>
            <w:tcBorders>
              <w:top w:val="double" w:sz="4" w:space="0" w:color="90C226" w:themeColor="accent1"/>
              <w:left w:val="double" w:sz="4" w:space="0" w:color="90C226" w:themeColor="accent1"/>
              <w:right w:val="double" w:sz="4" w:space="0" w:color="90C226" w:themeColor="accent1"/>
            </w:tcBorders>
          </w:tcPr>
          <w:p w14:paraId="067B8E30" w14:textId="77777777" w:rsidR="00964305" w:rsidRDefault="00964305" w:rsidP="00EB2B1A">
            <w:pPr>
              <w:tabs>
                <w:tab w:val="right" w:pos="1818"/>
              </w:tabs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Carácter a estudiar</w:t>
            </w:r>
          </w:p>
        </w:tc>
        <w:tc>
          <w:tcPr>
            <w:tcW w:w="6159" w:type="dxa"/>
            <w:gridSpan w:val="3"/>
            <w:tcBorders>
              <w:top w:val="double" w:sz="4" w:space="0" w:color="90C226" w:themeColor="accent1"/>
              <w:left w:val="double" w:sz="4" w:space="0" w:color="90C226" w:themeColor="accent1"/>
              <w:right w:val="double" w:sz="4" w:space="0" w:color="90C226" w:themeColor="accent1"/>
            </w:tcBorders>
          </w:tcPr>
          <w:p w14:paraId="4D0A87BA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2E6C047B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7F6C8BE6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cruzamiento</w:t>
            </w:r>
          </w:p>
        </w:tc>
        <w:tc>
          <w:tcPr>
            <w:tcW w:w="2268" w:type="dxa"/>
            <w:tcBorders>
              <w:left w:val="double" w:sz="4" w:space="0" w:color="90C226" w:themeColor="accent1"/>
            </w:tcBorders>
          </w:tcPr>
          <w:p w14:paraId="024004D9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126" w:type="dxa"/>
          </w:tcPr>
          <w:p w14:paraId="6D06A9E8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1765" w:type="dxa"/>
            <w:tcBorders>
              <w:right w:val="double" w:sz="4" w:space="0" w:color="90C226" w:themeColor="accent1"/>
            </w:tcBorders>
          </w:tcPr>
          <w:p w14:paraId="33B12883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63F35EBE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00F4A2D4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gametos</w:t>
            </w:r>
          </w:p>
        </w:tc>
        <w:tc>
          <w:tcPr>
            <w:tcW w:w="2268" w:type="dxa"/>
            <w:tcBorders>
              <w:left w:val="double" w:sz="4" w:space="0" w:color="90C226" w:themeColor="accent1"/>
            </w:tcBorders>
          </w:tcPr>
          <w:p w14:paraId="44173EB6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noProof/>
                <w:color w:val="3A6168"/>
                <w:sz w:val="24"/>
                <w:szCs w:val="24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005995" wp14:editId="7979636C">
                      <wp:simplePos x="0" y="0"/>
                      <wp:positionH relativeFrom="column">
                        <wp:posOffset>424814</wp:posOffset>
                      </wp:positionH>
                      <wp:positionV relativeFrom="paragraph">
                        <wp:posOffset>187960</wp:posOffset>
                      </wp:positionV>
                      <wp:extent cx="923925" cy="533400"/>
                      <wp:effectExtent l="0" t="0" r="28575" b="19050"/>
                      <wp:wrapNone/>
                      <wp:docPr id="821929661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54A261" id="Conector recto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14.8pt" to="106.2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" strokecolor="black [3200]" strokeweight="1pt">
                      <v:stroke endcap="round"/>
                    </v:line>
                  </w:pict>
                </mc:Fallback>
              </mc:AlternateContent>
            </w:r>
          </w:p>
        </w:tc>
        <w:tc>
          <w:tcPr>
            <w:tcW w:w="2126" w:type="dxa"/>
          </w:tcPr>
          <w:p w14:paraId="4ACD9F97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1765" w:type="dxa"/>
            <w:tcBorders>
              <w:right w:val="double" w:sz="4" w:space="0" w:color="90C226" w:themeColor="accent1"/>
            </w:tcBorders>
          </w:tcPr>
          <w:p w14:paraId="4D703022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308E0FD6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0A86896D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 xml:space="preserve">Tabla de </w:t>
            </w:r>
            <w:proofErr w:type="spell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punnet</w:t>
            </w:r>
            <w:proofErr w:type="spellEnd"/>
          </w:p>
        </w:tc>
        <w:tc>
          <w:tcPr>
            <w:tcW w:w="6159" w:type="dxa"/>
            <w:gridSpan w:val="3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tbl>
            <w:tblPr>
              <w:tblStyle w:val="Tablaconcuadrcula"/>
              <w:tblpPr w:leftFromText="141" w:rightFromText="141" w:vertAnchor="text" w:horzAnchor="margin" w:tblpXSpec="center" w:tblpY="-7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41"/>
              <w:gridCol w:w="1542"/>
              <w:gridCol w:w="1542"/>
            </w:tblGrid>
            <w:tr w:rsidR="00964305" w14:paraId="4DB7D2AC" w14:textId="77777777" w:rsidTr="00EB2B1A">
              <w:trPr>
                <w:trHeight w:val="854"/>
              </w:trPr>
              <w:tc>
                <w:tcPr>
                  <w:tcW w:w="1541" w:type="dxa"/>
                  <w:tcBorders>
                    <w:top w:val="nil"/>
                    <w:left w:val="nil"/>
                  </w:tcBorders>
                </w:tcPr>
                <w:p w14:paraId="6652CB60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Verdana" w:hAnsi="Verdana"/>
                      <w:noProof/>
                      <w:color w:val="3A6168"/>
                      <w:sz w:val="24"/>
                      <w:szCs w:val="24"/>
                      <w:lang w:val="es-ES_tradn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0E80C36" wp14:editId="212955B3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236220</wp:posOffset>
                            </wp:positionV>
                            <wp:extent cx="514350" cy="285750"/>
                            <wp:effectExtent l="0" t="0" r="0" b="0"/>
                            <wp:wrapNone/>
                            <wp:docPr id="1593814548" name="Cuadro de text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14350" cy="2857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DF096E9" w14:textId="77777777" w:rsidR="00964305" w:rsidRPr="00964305" w:rsidRDefault="00964305" w:rsidP="00964305">
                                        <w:pPr>
                                          <w:rPr>
                                            <w:rFonts w:ascii="Verdana" w:hAnsi="Verdana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color w:val="808080" w:themeColor="background1" w:themeShade="80"/>
                                          </w:rPr>
                                          <w:t>Sra.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0E80C36" id="_x0000_s1028" type="#_x0000_t202" style="position:absolute;left:0;text-align:left;margin-left:.5pt;margin-top:18.6pt;width:40.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" fillcolor="white [3201]" stroked="f" strokeweight="1.5pt">
                            <v:stroke endcap="round"/>
                            <v:textbox>
                              <w:txbxContent>
                                <w:p w14:paraId="0DF096E9" w14:textId="77777777" w:rsidR="00964305" w:rsidRPr="00964305" w:rsidRDefault="00964305" w:rsidP="00964305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Sra.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  <w:t>Sr</w:t>
                  </w:r>
                </w:p>
              </w:tc>
              <w:tc>
                <w:tcPr>
                  <w:tcW w:w="1542" w:type="dxa"/>
                </w:tcPr>
                <w:p w14:paraId="1151053C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6C427CBA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964305" w14:paraId="529EA0BB" w14:textId="77777777" w:rsidTr="00EB2B1A">
              <w:trPr>
                <w:trHeight w:val="854"/>
              </w:trPr>
              <w:tc>
                <w:tcPr>
                  <w:tcW w:w="1541" w:type="dxa"/>
                </w:tcPr>
                <w:p w14:paraId="2019E7EE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1CE347F7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564C928A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964305" w14:paraId="0DEA65AE" w14:textId="77777777" w:rsidTr="00EB2B1A">
              <w:trPr>
                <w:trHeight w:val="854"/>
              </w:trPr>
              <w:tc>
                <w:tcPr>
                  <w:tcW w:w="1541" w:type="dxa"/>
                </w:tcPr>
                <w:p w14:paraId="2A8915A7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68107AD6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5B455568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</w:tbl>
          <w:p w14:paraId="744B7117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  <w:p w14:paraId="0D3E77FE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2030A395" w14:textId="77777777" w:rsidTr="00CC6975">
        <w:trPr>
          <w:trHeight w:val="1796"/>
        </w:trPr>
        <w:tc>
          <w:tcPr>
            <w:tcW w:w="3823" w:type="dxa"/>
            <w:tcBorders>
              <w:left w:val="double" w:sz="4" w:space="0" w:color="90C226" w:themeColor="accent1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55023FEF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Probabilidad de que…</w:t>
            </w:r>
            <w:proofErr w:type="gram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…….</w:t>
            </w:r>
            <w:proofErr w:type="gramEnd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 xml:space="preserve">.(nombre del cliente) sea hijo de la </w:t>
            </w:r>
            <w:proofErr w:type="gram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familia….</w:t>
            </w:r>
            <w:proofErr w:type="gramEnd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.(nombre de la familia)</w:t>
            </w:r>
          </w:p>
        </w:tc>
        <w:tc>
          <w:tcPr>
            <w:tcW w:w="6159" w:type="dxa"/>
            <w:gridSpan w:val="3"/>
            <w:tcBorders>
              <w:left w:val="double" w:sz="4" w:space="0" w:color="90C226" w:themeColor="accent1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525BA0B2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</w:tbl>
    <w:p w14:paraId="58E18671" w14:textId="77777777" w:rsidR="00A923A5" w:rsidRDefault="00A923A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2126"/>
        <w:gridCol w:w="1765"/>
      </w:tblGrid>
      <w:tr w:rsidR="00964305" w14:paraId="77BD5A6F" w14:textId="77777777" w:rsidTr="00CC6975">
        <w:trPr>
          <w:trHeight w:val="405"/>
        </w:trPr>
        <w:tc>
          <w:tcPr>
            <w:tcW w:w="3823" w:type="dxa"/>
            <w:tcBorders>
              <w:top w:val="double" w:sz="4" w:space="0" w:color="90C226" w:themeColor="accent1"/>
              <w:left w:val="double" w:sz="4" w:space="0" w:color="90C226" w:themeColor="accent1"/>
              <w:right w:val="double" w:sz="4" w:space="0" w:color="90C226" w:themeColor="accent1"/>
            </w:tcBorders>
          </w:tcPr>
          <w:p w14:paraId="5BF1561A" w14:textId="77777777" w:rsidR="00964305" w:rsidRDefault="00964305" w:rsidP="00EB2B1A">
            <w:pPr>
              <w:tabs>
                <w:tab w:val="right" w:pos="1818"/>
              </w:tabs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lastRenderedPageBreak/>
              <w:t>Carácter a estudiar</w:t>
            </w:r>
          </w:p>
        </w:tc>
        <w:tc>
          <w:tcPr>
            <w:tcW w:w="6159" w:type="dxa"/>
            <w:gridSpan w:val="3"/>
            <w:tcBorders>
              <w:top w:val="double" w:sz="4" w:space="0" w:color="90C226" w:themeColor="accent1"/>
              <w:left w:val="double" w:sz="4" w:space="0" w:color="90C226" w:themeColor="accent1"/>
              <w:right w:val="double" w:sz="4" w:space="0" w:color="90C226" w:themeColor="accent1"/>
            </w:tcBorders>
          </w:tcPr>
          <w:p w14:paraId="54811988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454BAF16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364340F9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cruzamiento</w:t>
            </w:r>
          </w:p>
        </w:tc>
        <w:tc>
          <w:tcPr>
            <w:tcW w:w="2268" w:type="dxa"/>
            <w:tcBorders>
              <w:left w:val="double" w:sz="4" w:space="0" w:color="90C226" w:themeColor="accent1"/>
            </w:tcBorders>
          </w:tcPr>
          <w:p w14:paraId="4D20529E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126" w:type="dxa"/>
          </w:tcPr>
          <w:p w14:paraId="6C0E6025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1765" w:type="dxa"/>
            <w:tcBorders>
              <w:right w:val="double" w:sz="4" w:space="0" w:color="90C226" w:themeColor="accent1"/>
            </w:tcBorders>
          </w:tcPr>
          <w:p w14:paraId="7E8B6918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2DE53062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0388B217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gametos</w:t>
            </w:r>
          </w:p>
        </w:tc>
        <w:tc>
          <w:tcPr>
            <w:tcW w:w="2268" w:type="dxa"/>
            <w:tcBorders>
              <w:left w:val="double" w:sz="4" w:space="0" w:color="90C226" w:themeColor="accent1"/>
            </w:tcBorders>
          </w:tcPr>
          <w:p w14:paraId="2E24E0B1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noProof/>
                <w:color w:val="3A6168"/>
                <w:sz w:val="24"/>
                <w:szCs w:val="24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0BB480" wp14:editId="521871BC">
                      <wp:simplePos x="0" y="0"/>
                      <wp:positionH relativeFrom="column">
                        <wp:posOffset>424814</wp:posOffset>
                      </wp:positionH>
                      <wp:positionV relativeFrom="paragraph">
                        <wp:posOffset>187960</wp:posOffset>
                      </wp:positionV>
                      <wp:extent cx="923925" cy="533400"/>
                      <wp:effectExtent l="0" t="0" r="28575" b="19050"/>
                      <wp:wrapNone/>
                      <wp:docPr id="90622050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554DA5" id="Conector recto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14.8pt" to="106.2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" strokecolor="black [3200]" strokeweight="1pt">
                      <v:stroke endcap="round"/>
                    </v:line>
                  </w:pict>
                </mc:Fallback>
              </mc:AlternateContent>
            </w:r>
          </w:p>
        </w:tc>
        <w:tc>
          <w:tcPr>
            <w:tcW w:w="2126" w:type="dxa"/>
          </w:tcPr>
          <w:p w14:paraId="57CCB2F4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1765" w:type="dxa"/>
            <w:tcBorders>
              <w:right w:val="double" w:sz="4" w:space="0" w:color="90C226" w:themeColor="accent1"/>
            </w:tcBorders>
          </w:tcPr>
          <w:p w14:paraId="62FA0D82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52B9837E" w14:textId="77777777" w:rsidTr="00CC6975">
        <w:trPr>
          <w:trHeight w:val="294"/>
        </w:trPr>
        <w:tc>
          <w:tcPr>
            <w:tcW w:w="3823" w:type="dxa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p w14:paraId="4C7DF89E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 xml:space="preserve">Tabla de </w:t>
            </w:r>
            <w:proofErr w:type="spell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punnet</w:t>
            </w:r>
            <w:proofErr w:type="spellEnd"/>
          </w:p>
        </w:tc>
        <w:tc>
          <w:tcPr>
            <w:tcW w:w="6159" w:type="dxa"/>
            <w:gridSpan w:val="3"/>
            <w:tcBorders>
              <w:left w:val="double" w:sz="4" w:space="0" w:color="90C226" w:themeColor="accent1"/>
              <w:right w:val="double" w:sz="4" w:space="0" w:color="90C226" w:themeColor="accent1"/>
            </w:tcBorders>
          </w:tcPr>
          <w:tbl>
            <w:tblPr>
              <w:tblStyle w:val="Tablaconcuadrcula"/>
              <w:tblpPr w:leftFromText="141" w:rightFromText="141" w:vertAnchor="text" w:horzAnchor="margin" w:tblpXSpec="center" w:tblpY="-7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41"/>
              <w:gridCol w:w="1542"/>
              <w:gridCol w:w="1542"/>
            </w:tblGrid>
            <w:tr w:rsidR="00964305" w14:paraId="784029F7" w14:textId="77777777" w:rsidTr="00EB2B1A">
              <w:trPr>
                <w:trHeight w:val="854"/>
              </w:trPr>
              <w:tc>
                <w:tcPr>
                  <w:tcW w:w="1541" w:type="dxa"/>
                  <w:tcBorders>
                    <w:top w:val="nil"/>
                    <w:left w:val="nil"/>
                  </w:tcBorders>
                </w:tcPr>
                <w:p w14:paraId="17B79726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Verdana" w:hAnsi="Verdana"/>
                      <w:noProof/>
                      <w:color w:val="3A6168"/>
                      <w:sz w:val="24"/>
                      <w:szCs w:val="24"/>
                      <w:lang w:val="es-ES_tradn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ED00E0B" wp14:editId="5EB7802E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236220</wp:posOffset>
                            </wp:positionV>
                            <wp:extent cx="514350" cy="285750"/>
                            <wp:effectExtent l="0" t="0" r="0" b="0"/>
                            <wp:wrapNone/>
                            <wp:docPr id="1332670487" name="Cuadro de text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14350" cy="2857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EB89D30" w14:textId="77777777" w:rsidR="00964305" w:rsidRPr="00964305" w:rsidRDefault="00964305" w:rsidP="00964305">
                                        <w:pPr>
                                          <w:rPr>
                                            <w:rFonts w:ascii="Verdana" w:hAnsi="Verdana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color w:val="808080" w:themeColor="background1" w:themeShade="80"/>
                                          </w:rPr>
                                          <w:t>Sra.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ED00E0B" id="_x0000_s1029" type="#_x0000_t202" style="position:absolute;left:0;text-align:left;margin-left:.5pt;margin-top:18.6pt;width:40.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" fillcolor="white [3201]" stroked="f" strokeweight="1.5pt">
                            <v:stroke endcap="round"/>
                            <v:textbox>
                              <w:txbxContent>
                                <w:p w14:paraId="7EB89D30" w14:textId="77777777" w:rsidR="00964305" w:rsidRPr="00964305" w:rsidRDefault="00964305" w:rsidP="00964305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Sra.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  <w:t>Sr</w:t>
                  </w:r>
                </w:p>
              </w:tc>
              <w:tc>
                <w:tcPr>
                  <w:tcW w:w="1542" w:type="dxa"/>
                </w:tcPr>
                <w:p w14:paraId="792E46CC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7F5EF093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964305" w14:paraId="273AAE2E" w14:textId="77777777" w:rsidTr="00EB2B1A">
              <w:trPr>
                <w:trHeight w:val="854"/>
              </w:trPr>
              <w:tc>
                <w:tcPr>
                  <w:tcW w:w="1541" w:type="dxa"/>
                </w:tcPr>
                <w:p w14:paraId="5096DE98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46E63C6B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09A8AE7D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964305" w14:paraId="4B5492C7" w14:textId="77777777" w:rsidTr="00EB2B1A">
              <w:trPr>
                <w:trHeight w:val="854"/>
              </w:trPr>
              <w:tc>
                <w:tcPr>
                  <w:tcW w:w="1541" w:type="dxa"/>
                </w:tcPr>
                <w:p w14:paraId="1138DA1A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4D13E48C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42" w:type="dxa"/>
                </w:tcPr>
                <w:p w14:paraId="0F33A52E" w14:textId="77777777" w:rsidR="00964305" w:rsidRDefault="00964305" w:rsidP="00EB2B1A">
                  <w:pPr>
                    <w:jc w:val="center"/>
                    <w:rPr>
                      <w:rFonts w:ascii="Verdana" w:hAnsi="Verdana"/>
                      <w:color w:val="3A6168"/>
                      <w:sz w:val="24"/>
                      <w:szCs w:val="24"/>
                      <w:lang w:val="es-ES_tradnl"/>
                    </w:rPr>
                  </w:pPr>
                </w:p>
              </w:tc>
            </w:tr>
          </w:tbl>
          <w:p w14:paraId="068FB78F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  <w:p w14:paraId="5281A591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964305" w14:paraId="46DB81B4" w14:textId="77777777" w:rsidTr="00CC6975">
        <w:trPr>
          <w:trHeight w:val="1796"/>
        </w:trPr>
        <w:tc>
          <w:tcPr>
            <w:tcW w:w="3823" w:type="dxa"/>
            <w:tcBorders>
              <w:left w:val="double" w:sz="4" w:space="0" w:color="90C226" w:themeColor="accent1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31F64E1E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Probabilidad de que…</w:t>
            </w:r>
            <w:proofErr w:type="gram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…….</w:t>
            </w:r>
            <w:proofErr w:type="gramEnd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 xml:space="preserve">.(nombre del cliente) sea hijo de la </w:t>
            </w:r>
            <w:proofErr w:type="gramStart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familia….</w:t>
            </w:r>
            <w:proofErr w:type="gramEnd"/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.(nombre de la familia)</w:t>
            </w:r>
          </w:p>
        </w:tc>
        <w:tc>
          <w:tcPr>
            <w:tcW w:w="6159" w:type="dxa"/>
            <w:gridSpan w:val="3"/>
            <w:tcBorders>
              <w:left w:val="double" w:sz="4" w:space="0" w:color="90C226" w:themeColor="accent1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511FAA77" w14:textId="77777777" w:rsidR="00964305" w:rsidRDefault="00964305" w:rsidP="00EB2B1A">
            <w:pPr>
              <w:jc w:val="center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</w:tbl>
    <w:p w14:paraId="52FE3EB6" w14:textId="77777777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p w14:paraId="38C4A57F" w14:textId="4E1F711C" w:rsidR="0096430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>Conclusión: (Qué puedes decir a tu cliente sobre la consulta que te ha venido a hacer).</w:t>
      </w:r>
    </w:p>
    <w:p w14:paraId="0BAB9AC6" w14:textId="77777777" w:rsidR="00964305" w:rsidRPr="00A923A5" w:rsidRDefault="00964305" w:rsidP="00A923A5">
      <w:pPr>
        <w:jc w:val="center"/>
        <w:rPr>
          <w:rFonts w:ascii="Verdana" w:hAnsi="Verdana"/>
          <w:color w:val="3A6168"/>
          <w:sz w:val="24"/>
          <w:szCs w:val="24"/>
          <w:lang w:val="es-ES_tradnl"/>
        </w:rPr>
      </w:pPr>
    </w:p>
    <w:sectPr w:rsidR="00964305" w:rsidRPr="00A923A5" w:rsidSect="00FF48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83" w:right="616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5ACF" w14:textId="77777777" w:rsidR="007E4B54" w:rsidRDefault="007E4B54">
      <w:pPr>
        <w:spacing w:after="0" w:line="240" w:lineRule="auto"/>
      </w:pPr>
      <w:r>
        <w:separator/>
      </w:r>
    </w:p>
  </w:endnote>
  <w:endnote w:type="continuationSeparator" w:id="0">
    <w:p w14:paraId="20990570" w14:textId="77777777" w:rsidR="007E4B54" w:rsidRDefault="007E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E423" w14:textId="77777777" w:rsidR="00695B7B" w:rsidRDefault="00695B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A070" w14:textId="77777777" w:rsidR="00695B7B" w:rsidRDefault="00695B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5067" w14:textId="77777777" w:rsidR="00695B7B" w:rsidRDefault="00695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7C285" w14:textId="77777777" w:rsidR="007E4B54" w:rsidRDefault="007E4B54">
      <w:pPr>
        <w:spacing w:after="0" w:line="240" w:lineRule="auto"/>
      </w:pPr>
      <w:r>
        <w:separator/>
      </w:r>
    </w:p>
  </w:footnote>
  <w:footnote w:type="continuationSeparator" w:id="0">
    <w:p w14:paraId="561C6487" w14:textId="77777777" w:rsidR="007E4B54" w:rsidRDefault="007E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A09E" w14:textId="77777777" w:rsidR="00695B7B" w:rsidRDefault="00695B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AE4D" w14:textId="1C162754" w:rsidR="0032264F" w:rsidRDefault="00695B7B" w:rsidP="00C10299">
    <w:pPr>
      <w:pStyle w:val="Encabezado"/>
      <w:ind w:left="-1418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658961B" wp14:editId="18EF72AC">
              <wp:simplePos x="0" y="0"/>
              <wp:positionH relativeFrom="column">
                <wp:posOffset>1524000</wp:posOffset>
              </wp:positionH>
              <wp:positionV relativeFrom="paragraph">
                <wp:posOffset>167640</wp:posOffset>
              </wp:positionV>
              <wp:extent cx="2628900" cy="695325"/>
              <wp:effectExtent l="0" t="0" r="0" b="9525"/>
              <wp:wrapNone/>
              <wp:docPr id="1529565239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6953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E3D63" w14:textId="0089F3B8" w:rsidR="0034078D" w:rsidRPr="0034078D" w:rsidRDefault="0034078D" w:rsidP="0034078D">
                          <w:pPr>
                            <w:jc w:val="center"/>
                            <w:rPr>
                              <w:rFonts w:ascii="Georgia" w:hAnsi="Georgia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eorgia" w:hAnsi="Georgia"/>
                              <w:sz w:val="40"/>
                              <w:szCs w:val="40"/>
                            </w:rPr>
                            <w:t xml:space="preserve">Laboratorio de </w:t>
                          </w:r>
                          <w:proofErr w:type="spellStart"/>
                          <w:r>
                            <w:rPr>
                              <w:rFonts w:ascii="Georgia" w:hAnsi="Georgia"/>
                              <w:sz w:val="40"/>
                              <w:szCs w:val="40"/>
                            </w:rPr>
                            <w:t>identidad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8961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20pt;margin-top:13.2pt;width:207pt;height:54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" fillcolor="white [3201]" stroked="f" strokeweight="1.5pt">
              <v:stroke endcap="round"/>
              <v:textbox>
                <w:txbxContent>
                  <w:p w14:paraId="2B5E3D63" w14:textId="0089F3B8" w:rsidR="0034078D" w:rsidRPr="0034078D" w:rsidRDefault="0034078D" w:rsidP="0034078D">
                    <w:pPr>
                      <w:jc w:val="center"/>
                      <w:rPr>
                        <w:rFonts w:ascii="Georgia" w:hAnsi="Georgia"/>
                        <w:sz w:val="40"/>
                        <w:szCs w:val="40"/>
                      </w:rPr>
                    </w:pPr>
                    <w:r>
                      <w:rPr>
                        <w:rFonts w:ascii="Georgia" w:hAnsi="Georgia"/>
                        <w:sz w:val="40"/>
                        <w:szCs w:val="40"/>
                      </w:rPr>
                      <w:t>Laboratorio de identidad</w:t>
                    </w:r>
                  </w:p>
                </w:txbxContent>
              </v:textbox>
            </v:shape>
          </w:pict>
        </mc:Fallback>
      </mc:AlternateContent>
    </w:r>
    <w:r w:rsidRPr="0034078D">
      <w:rPr>
        <w:noProof/>
        <w:highlight w:val="yellow"/>
        <w:lang w:val="es-ES" w:eastAsia="es-ES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2648B60" wp14:editId="2B771EC8">
              <wp:simplePos x="0" y="0"/>
              <wp:positionH relativeFrom="column">
                <wp:posOffset>190500</wp:posOffset>
              </wp:positionH>
              <wp:positionV relativeFrom="paragraph">
                <wp:posOffset>-175260</wp:posOffset>
              </wp:positionV>
              <wp:extent cx="5314950" cy="1104900"/>
              <wp:effectExtent l="38100" t="19050" r="57150" b="19050"/>
              <wp:wrapNone/>
              <wp:docPr id="1319879226" name="Cinta: curvada e inclinada hacia abaj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4950" cy="1104900"/>
                      </a:xfrm>
                      <a:prstGeom prst="ellipseRibbon">
                        <a:avLst/>
                      </a:prstGeom>
                      <a:noFill/>
                      <a:ln w="9525" cap="flat" cmpd="sng" algn="ctr">
                        <a:solidFill>
                          <a:schemeClr val="accent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4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780EF7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Cinta: curvada e inclinada hacia abajo 4" o:spid="_x0000_s1026" type="#_x0000_t107" style="position:absolute;margin-left:15pt;margin-top:-13.8pt;width:418.5pt;height:8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" filled="f" strokecolor="#e76618 [3207]"/>
          </w:pict>
        </mc:Fallback>
      </mc:AlternateContent>
    </w:r>
    <w:r w:rsidR="000D0526" w:rsidRPr="0034078D">
      <w:rPr>
        <w:rFonts w:ascii="Verdana" w:hAnsi="Verdana"/>
        <w:b/>
        <w:noProof/>
        <w:color w:val="3A6168"/>
        <w:highlight w:val="yellow"/>
        <w:lang w:val="es-ES" w:eastAsia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56B0F38" wp14:editId="5ED39686">
              <wp:simplePos x="0" y="0"/>
              <wp:positionH relativeFrom="column">
                <wp:posOffset>-914400</wp:posOffset>
              </wp:positionH>
              <wp:positionV relativeFrom="paragraph">
                <wp:posOffset>-1184910</wp:posOffset>
              </wp:positionV>
              <wp:extent cx="7724775" cy="0"/>
              <wp:effectExtent l="0" t="19050" r="28575" b="19050"/>
              <wp:wrapNone/>
              <wp:docPr id="78" name="Conector recto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2477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6A6BB9" id="Conector recto 78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-93.3pt" to="536.25pt,-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" strokecolor="#d8d8d8 [2732]" strokeweight="2.25pt">
              <v:stroke endcap="round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3B05" w14:textId="77777777" w:rsidR="00695B7B" w:rsidRDefault="00695B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E3517"/>
    <w:multiLevelType w:val="hybridMultilevel"/>
    <w:tmpl w:val="8E689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F5B47"/>
    <w:multiLevelType w:val="hybridMultilevel"/>
    <w:tmpl w:val="DEC60F9C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41D1839"/>
    <w:multiLevelType w:val="hybridMultilevel"/>
    <w:tmpl w:val="02A85D24"/>
    <w:lvl w:ilvl="0" w:tplc="4B78B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E291171"/>
    <w:multiLevelType w:val="hybridMultilevel"/>
    <w:tmpl w:val="373E9AC2"/>
    <w:lvl w:ilvl="0" w:tplc="DEBC8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D94D90"/>
    <w:multiLevelType w:val="hybridMultilevel"/>
    <w:tmpl w:val="19566C02"/>
    <w:lvl w:ilvl="0" w:tplc="260014F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6479A"/>
    <w:multiLevelType w:val="hybridMultilevel"/>
    <w:tmpl w:val="97285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66802"/>
    <w:multiLevelType w:val="hybridMultilevel"/>
    <w:tmpl w:val="B4686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14FE1"/>
    <w:multiLevelType w:val="hybridMultilevel"/>
    <w:tmpl w:val="A7B2FFBA"/>
    <w:lvl w:ilvl="0" w:tplc="A3B0FF5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48703C0D"/>
    <w:multiLevelType w:val="hybridMultilevel"/>
    <w:tmpl w:val="0C4E72DA"/>
    <w:lvl w:ilvl="0" w:tplc="0C0A000F">
      <w:start w:val="1"/>
      <w:numFmt w:val="decimal"/>
      <w:lvlText w:val="%1."/>
      <w:lvlJc w:val="left"/>
      <w:pPr>
        <w:ind w:left="1582" w:hanging="360"/>
      </w:pPr>
    </w:lvl>
    <w:lvl w:ilvl="1" w:tplc="0C0A0019" w:tentative="1">
      <w:start w:val="1"/>
      <w:numFmt w:val="lowerLetter"/>
      <w:lvlText w:val="%2."/>
      <w:lvlJc w:val="left"/>
      <w:pPr>
        <w:ind w:left="2302" w:hanging="360"/>
      </w:pPr>
    </w:lvl>
    <w:lvl w:ilvl="2" w:tplc="0C0A001B" w:tentative="1">
      <w:start w:val="1"/>
      <w:numFmt w:val="lowerRoman"/>
      <w:lvlText w:val="%3."/>
      <w:lvlJc w:val="right"/>
      <w:pPr>
        <w:ind w:left="3022" w:hanging="180"/>
      </w:pPr>
    </w:lvl>
    <w:lvl w:ilvl="3" w:tplc="0C0A000F" w:tentative="1">
      <w:start w:val="1"/>
      <w:numFmt w:val="decimal"/>
      <w:lvlText w:val="%4."/>
      <w:lvlJc w:val="left"/>
      <w:pPr>
        <w:ind w:left="3742" w:hanging="360"/>
      </w:pPr>
    </w:lvl>
    <w:lvl w:ilvl="4" w:tplc="0C0A0019" w:tentative="1">
      <w:start w:val="1"/>
      <w:numFmt w:val="lowerLetter"/>
      <w:lvlText w:val="%5."/>
      <w:lvlJc w:val="left"/>
      <w:pPr>
        <w:ind w:left="4462" w:hanging="360"/>
      </w:pPr>
    </w:lvl>
    <w:lvl w:ilvl="5" w:tplc="0C0A001B" w:tentative="1">
      <w:start w:val="1"/>
      <w:numFmt w:val="lowerRoman"/>
      <w:lvlText w:val="%6."/>
      <w:lvlJc w:val="right"/>
      <w:pPr>
        <w:ind w:left="5182" w:hanging="180"/>
      </w:pPr>
    </w:lvl>
    <w:lvl w:ilvl="6" w:tplc="0C0A000F" w:tentative="1">
      <w:start w:val="1"/>
      <w:numFmt w:val="decimal"/>
      <w:lvlText w:val="%7."/>
      <w:lvlJc w:val="left"/>
      <w:pPr>
        <w:ind w:left="5902" w:hanging="360"/>
      </w:pPr>
    </w:lvl>
    <w:lvl w:ilvl="7" w:tplc="0C0A0019" w:tentative="1">
      <w:start w:val="1"/>
      <w:numFmt w:val="lowerLetter"/>
      <w:lvlText w:val="%8."/>
      <w:lvlJc w:val="left"/>
      <w:pPr>
        <w:ind w:left="6622" w:hanging="360"/>
      </w:pPr>
    </w:lvl>
    <w:lvl w:ilvl="8" w:tplc="0C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8" w15:restartNumberingAfterBreak="0">
    <w:nsid w:val="48A93A30"/>
    <w:multiLevelType w:val="hybridMultilevel"/>
    <w:tmpl w:val="204A0B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E13C0"/>
    <w:multiLevelType w:val="hybridMultilevel"/>
    <w:tmpl w:val="4AA85C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A31EC"/>
    <w:multiLevelType w:val="hybridMultilevel"/>
    <w:tmpl w:val="B3E60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2598">
    <w:abstractNumId w:val="8"/>
  </w:num>
  <w:num w:numId="2" w16cid:durableId="750195422">
    <w:abstractNumId w:val="6"/>
  </w:num>
  <w:num w:numId="3" w16cid:durableId="795828281">
    <w:abstractNumId w:val="5"/>
  </w:num>
  <w:num w:numId="4" w16cid:durableId="44959976">
    <w:abstractNumId w:val="4"/>
  </w:num>
  <w:num w:numId="5" w16cid:durableId="403185967">
    <w:abstractNumId w:val="7"/>
  </w:num>
  <w:num w:numId="6" w16cid:durableId="228661536">
    <w:abstractNumId w:val="3"/>
  </w:num>
  <w:num w:numId="7" w16cid:durableId="1009523929">
    <w:abstractNumId w:val="2"/>
  </w:num>
  <w:num w:numId="8" w16cid:durableId="368384146">
    <w:abstractNumId w:val="1"/>
  </w:num>
  <w:num w:numId="9" w16cid:durableId="1599023023">
    <w:abstractNumId w:val="0"/>
  </w:num>
  <w:num w:numId="10" w16cid:durableId="1790733023">
    <w:abstractNumId w:val="14"/>
  </w:num>
  <w:num w:numId="11" w16cid:durableId="880216491">
    <w:abstractNumId w:val="12"/>
  </w:num>
  <w:num w:numId="12" w16cid:durableId="1109817094">
    <w:abstractNumId w:val="11"/>
  </w:num>
  <w:num w:numId="13" w16cid:durableId="896017121">
    <w:abstractNumId w:val="13"/>
  </w:num>
  <w:num w:numId="14" w16cid:durableId="2028948616">
    <w:abstractNumId w:val="9"/>
  </w:num>
  <w:num w:numId="15" w16cid:durableId="1251502388">
    <w:abstractNumId w:val="20"/>
  </w:num>
  <w:num w:numId="16" w16cid:durableId="1167330050">
    <w:abstractNumId w:val="10"/>
  </w:num>
  <w:num w:numId="17" w16cid:durableId="331222519">
    <w:abstractNumId w:val="19"/>
  </w:num>
  <w:num w:numId="18" w16cid:durableId="2022931980">
    <w:abstractNumId w:val="18"/>
  </w:num>
  <w:num w:numId="19" w16cid:durableId="1826317719">
    <w:abstractNumId w:val="15"/>
  </w:num>
  <w:num w:numId="20" w16cid:durableId="891234994">
    <w:abstractNumId w:val="17"/>
  </w:num>
  <w:num w:numId="21" w16cid:durableId="60759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2711"/>
    <w:rsid w:val="000A535D"/>
    <w:rsid w:val="000D0526"/>
    <w:rsid w:val="000E223F"/>
    <w:rsid w:val="000E3874"/>
    <w:rsid w:val="0015074B"/>
    <w:rsid w:val="00172751"/>
    <w:rsid w:val="001922B8"/>
    <w:rsid w:val="001C7CD4"/>
    <w:rsid w:val="001D713B"/>
    <w:rsid w:val="0027281D"/>
    <w:rsid w:val="0029639D"/>
    <w:rsid w:val="002A6A2E"/>
    <w:rsid w:val="002D2E0B"/>
    <w:rsid w:val="002F70CC"/>
    <w:rsid w:val="003222F1"/>
    <w:rsid w:val="0032264F"/>
    <w:rsid w:val="00326F90"/>
    <w:rsid w:val="0034078D"/>
    <w:rsid w:val="0034208C"/>
    <w:rsid w:val="003A309E"/>
    <w:rsid w:val="003D4CA2"/>
    <w:rsid w:val="003D57AF"/>
    <w:rsid w:val="00435ED6"/>
    <w:rsid w:val="004E2524"/>
    <w:rsid w:val="00525619"/>
    <w:rsid w:val="005757DA"/>
    <w:rsid w:val="005C1EBD"/>
    <w:rsid w:val="00684978"/>
    <w:rsid w:val="00695B7B"/>
    <w:rsid w:val="006B0997"/>
    <w:rsid w:val="006E75A3"/>
    <w:rsid w:val="00736EA0"/>
    <w:rsid w:val="00773905"/>
    <w:rsid w:val="00781869"/>
    <w:rsid w:val="007A09DA"/>
    <w:rsid w:val="007A1457"/>
    <w:rsid w:val="007D4349"/>
    <w:rsid w:val="007E4B54"/>
    <w:rsid w:val="007E77D9"/>
    <w:rsid w:val="00802F27"/>
    <w:rsid w:val="00823D21"/>
    <w:rsid w:val="00831229"/>
    <w:rsid w:val="00894658"/>
    <w:rsid w:val="008977F3"/>
    <w:rsid w:val="008D75B6"/>
    <w:rsid w:val="00902552"/>
    <w:rsid w:val="00921E67"/>
    <w:rsid w:val="00925136"/>
    <w:rsid w:val="00964305"/>
    <w:rsid w:val="009A0860"/>
    <w:rsid w:val="009A6F38"/>
    <w:rsid w:val="009C4C9D"/>
    <w:rsid w:val="00A76D7B"/>
    <w:rsid w:val="00A923A5"/>
    <w:rsid w:val="00AA1D8D"/>
    <w:rsid w:val="00AC41C8"/>
    <w:rsid w:val="00AD64C1"/>
    <w:rsid w:val="00B47730"/>
    <w:rsid w:val="00B80F1A"/>
    <w:rsid w:val="00BB3CF5"/>
    <w:rsid w:val="00BD5EE5"/>
    <w:rsid w:val="00C10299"/>
    <w:rsid w:val="00C15EE0"/>
    <w:rsid w:val="00C271E0"/>
    <w:rsid w:val="00C77EA2"/>
    <w:rsid w:val="00CB0664"/>
    <w:rsid w:val="00CC6975"/>
    <w:rsid w:val="00D03C09"/>
    <w:rsid w:val="00D36B90"/>
    <w:rsid w:val="00D81D56"/>
    <w:rsid w:val="00E4637A"/>
    <w:rsid w:val="00E71935"/>
    <w:rsid w:val="00EA0377"/>
    <w:rsid w:val="00ED0720"/>
    <w:rsid w:val="00ED629A"/>
    <w:rsid w:val="00F03A4B"/>
    <w:rsid w:val="00F17279"/>
    <w:rsid w:val="00F62801"/>
    <w:rsid w:val="00F77853"/>
    <w:rsid w:val="00F94E2D"/>
    <w:rsid w:val="00FC693F"/>
    <w:rsid w:val="00F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23CFCE"/>
  <w14:defaultImageDpi w14:val="300"/>
  <w15:docId w15:val="{4942B9DD-FFDC-421F-BE71-1B7C6E34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A2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0C226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601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90C226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90C22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12C32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212C32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47601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90C226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90C226" w:themeColor="accent1"/>
      </w:pBdr>
      <w:spacing w:before="200" w:after="280"/>
      <w:ind w:left="936" w:right="936"/>
    </w:pPr>
    <w:rPr>
      <w:b/>
      <w:bCs/>
      <w:i/>
      <w:iCs/>
      <w:color w:val="90C22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90C226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90C226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54A02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54A02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6B911C" w:themeColor="accent1" w:themeShade="BF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3E7718" w:themeColor="accent2" w:themeShade="BF"/>
    </w:rPr>
    <w:tblPr>
      <w:tblStyleRowBandSize w:val="1"/>
      <w:tblStyleColBandSize w:val="1"/>
      <w:tblBorders>
        <w:top w:val="single" w:sz="8" w:space="0" w:color="54A021" w:themeColor="accent2"/>
        <w:bottom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 w:themeColor="accent2"/>
          <w:left w:val="nil"/>
          <w:bottom w:val="single" w:sz="8" w:space="0" w:color="54A0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 w:themeColor="accent2"/>
          <w:left w:val="nil"/>
          <w:bottom w:val="single" w:sz="8" w:space="0" w:color="54A0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  <w:tblBorders>
        <w:top w:val="single" w:sz="8" w:space="0" w:color="E6B91E" w:themeColor="accent3"/>
        <w:bottom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 w:themeColor="accent3"/>
          <w:left w:val="nil"/>
          <w:bottom w:val="single" w:sz="8" w:space="0" w:color="E6B9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 w:themeColor="accent3"/>
          <w:left w:val="nil"/>
          <w:bottom w:val="single" w:sz="8" w:space="0" w:color="E6B9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8" w:space="0" w:color="E76618" w:themeColor="accent4"/>
        <w:bottom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 w:themeColor="accent4"/>
          <w:left w:val="nil"/>
          <w:bottom w:val="single" w:sz="8" w:space="0" w:color="E7661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 w:themeColor="accent4"/>
          <w:left w:val="nil"/>
          <w:bottom w:val="single" w:sz="8" w:space="0" w:color="E7661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  <w:tblBorders>
        <w:top w:val="single" w:sz="8" w:space="0" w:color="C42F1A" w:themeColor="accent5"/>
        <w:bottom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 w:themeColor="accent5"/>
          <w:left w:val="nil"/>
          <w:bottom w:val="single" w:sz="8" w:space="0" w:color="C42F1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 w:themeColor="accent5"/>
          <w:left w:val="nil"/>
          <w:bottom w:val="single" w:sz="8" w:space="0" w:color="C42F1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  <w:tblBorders>
        <w:top w:val="single" w:sz="8" w:space="0" w:color="918655" w:themeColor="accent6"/>
        <w:bottom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 w:themeColor="accent6"/>
          <w:left w:val="nil"/>
          <w:bottom w:val="single" w:sz="8" w:space="0" w:color="91865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 w:themeColor="accent6"/>
          <w:left w:val="nil"/>
          <w:bottom w:val="single" w:sz="8" w:space="0" w:color="91865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band1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band1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band1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band1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band1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band1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  <w:insideH w:val="single" w:sz="8" w:space="0" w:color="90C226" w:themeColor="accent1"/>
        <w:insideV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18" w:space="0" w:color="90C226" w:themeColor="accent1"/>
          <w:right w:val="single" w:sz="8" w:space="0" w:color="90C226" w:themeColor="accent1"/>
          <w:insideH w:val="nil"/>
          <w:insideV w:val="single" w:sz="8" w:space="0" w:color="90C22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H w:val="nil"/>
          <w:insideV w:val="single" w:sz="8" w:space="0" w:color="90C22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band1Vert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  <w:shd w:val="clear" w:color="auto" w:fill="E4F3C5" w:themeFill="accent1" w:themeFillTint="3F"/>
      </w:tcPr>
    </w:tblStylePr>
    <w:tblStylePr w:type="band1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V w:val="single" w:sz="8" w:space="0" w:color="90C226" w:themeColor="accent1"/>
        </w:tcBorders>
        <w:shd w:val="clear" w:color="auto" w:fill="E4F3C5" w:themeFill="accent1" w:themeFillTint="3F"/>
      </w:tcPr>
    </w:tblStylePr>
    <w:tblStylePr w:type="band2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V w:val="single" w:sz="8" w:space="0" w:color="90C226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  <w:insideH w:val="single" w:sz="8" w:space="0" w:color="54A021" w:themeColor="accent2"/>
        <w:insideV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18" w:space="0" w:color="54A021" w:themeColor="accent2"/>
          <w:right w:val="single" w:sz="8" w:space="0" w:color="54A021" w:themeColor="accent2"/>
          <w:insideH w:val="nil"/>
          <w:insideV w:val="single" w:sz="8" w:space="0" w:color="54A0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H w:val="nil"/>
          <w:insideV w:val="single" w:sz="8" w:space="0" w:color="54A0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band1Vert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  <w:shd w:val="clear" w:color="auto" w:fill="D2F1BE" w:themeFill="accent2" w:themeFillTint="3F"/>
      </w:tcPr>
    </w:tblStylePr>
    <w:tblStylePr w:type="band1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V w:val="single" w:sz="8" w:space="0" w:color="54A021" w:themeColor="accent2"/>
        </w:tcBorders>
        <w:shd w:val="clear" w:color="auto" w:fill="D2F1BE" w:themeFill="accent2" w:themeFillTint="3F"/>
      </w:tcPr>
    </w:tblStylePr>
    <w:tblStylePr w:type="band2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V w:val="single" w:sz="8" w:space="0" w:color="54A021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  <w:insideH w:val="single" w:sz="8" w:space="0" w:color="E6B91E" w:themeColor="accent3"/>
        <w:insideV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18" w:space="0" w:color="E6B91E" w:themeColor="accent3"/>
          <w:right w:val="single" w:sz="8" w:space="0" w:color="E6B91E" w:themeColor="accent3"/>
          <w:insideH w:val="nil"/>
          <w:insideV w:val="single" w:sz="8" w:space="0" w:color="E6B91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H w:val="nil"/>
          <w:insideV w:val="single" w:sz="8" w:space="0" w:color="E6B91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band1Vert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  <w:shd w:val="clear" w:color="auto" w:fill="F8EDC7" w:themeFill="accent3" w:themeFillTint="3F"/>
      </w:tcPr>
    </w:tblStylePr>
    <w:tblStylePr w:type="band1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V w:val="single" w:sz="8" w:space="0" w:color="E6B91E" w:themeColor="accent3"/>
        </w:tcBorders>
        <w:shd w:val="clear" w:color="auto" w:fill="F8EDC7" w:themeFill="accent3" w:themeFillTint="3F"/>
      </w:tcPr>
    </w:tblStylePr>
    <w:tblStylePr w:type="band2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V w:val="single" w:sz="8" w:space="0" w:color="E6B91E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  <w:insideH w:val="single" w:sz="8" w:space="0" w:color="E76618" w:themeColor="accent4"/>
        <w:insideV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18" w:space="0" w:color="E76618" w:themeColor="accent4"/>
          <w:right w:val="single" w:sz="8" w:space="0" w:color="E76618" w:themeColor="accent4"/>
          <w:insideH w:val="nil"/>
          <w:insideV w:val="single" w:sz="8" w:space="0" w:color="E7661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H w:val="nil"/>
          <w:insideV w:val="single" w:sz="8" w:space="0" w:color="E7661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band1Vert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  <w:shd w:val="clear" w:color="auto" w:fill="F9D9C5" w:themeFill="accent4" w:themeFillTint="3F"/>
      </w:tcPr>
    </w:tblStylePr>
    <w:tblStylePr w:type="band1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V w:val="single" w:sz="8" w:space="0" w:color="E76618" w:themeColor="accent4"/>
        </w:tcBorders>
        <w:shd w:val="clear" w:color="auto" w:fill="F9D9C5" w:themeFill="accent4" w:themeFillTint="3F"/>
      </w:tcPr>
    </w:tblStylePr>
    <w:tblStylePr w:type="band2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V w:val="single" w:sz="8" w:space="0" w:color="E76618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  <w:insideH w:val="single" w:sz="8" w:space="0" w:color="C42F1A" w:themeColor="accent5"/>
        <w:insideV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18" w:space="0" w:color="C42F1A" w:themeColor="accent5"/>
          <w:right w:val="single" w:sz="8" w:space="0" w:color="C42F1A" w:themeColor="accent5"/>
          <w:insideH w:val="nil"/>
          <w:insideV w:val="single" w:sz="8" w:space="0" w:color="C42F1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H w:val="nil"/>
          <w:insideV w:val="single" w:sz="8" w:space="0" w:color="C42F1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band1Vert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  <w:shd w:val="clear" w:color="auto" w:fill="F6C6C0" w:themeFill="accent5" w:themeFillTint="3F"/>
      </w:tcPr>
    </w:tblStylePr>
    <w:tblStylePr w:type="band1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V w:val="single" w:sz="8" w:space="0" w:color="C42F1A" w:themeColor="accent5"/>
        </w:tcBorders>
        <w:shd w:val="clear" w:color="auto" w:fill="F6C6C0" w:themeFill="accent5" w:themeFillTint="3F"/>
      </w:tcPr>
    </w:tblStylePr>
    <w:tblStylePr w:type="band2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V w:val="single" w:sz="8" w:space="0" w:color="C42F1A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  <w:insideH w:val="single" w:sz="8" w:space="0" w:color="918655" w:themeColor="accent6"/>
        <w:insideV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18" w:space="0" w:color="918655" w:themeColor="accent6"/>
          <w:right w:val="single" w:sz="8" w:space="0" w:color="918655" w:themeColor="accent6"/>
          <w:insideH w:val="nil"/>
          <w:insideV w:val="single" w:sz="8" w:space="0" w:color="91865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H w:val="nil"/>
          <w:insideV w:val="single" w:sz="8" w:space="0" w:color="91865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band1Vert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  <w:shd w:val="clear" w:color="auto" w:fill="E5E2D3" w:themeFill="accent6" w:themeFillTint="3F"/>
      </w:tcPr>
    </w:tblStylePr>
    <w:tblStylePr w:type="band1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V w:val="single" w:sz="8" w:space="0" w:color="918655" w:themeColor="accent6"/>
        </w:tcBorders>
        <w:shd w:val="clear" w:color="auto" w:fill="E5E2D3" w:themeFill="accent6" w:themeFillTint="3F"/>
      </w:tcPr>
    </w:tblStylePr>
    <w:tblStylePr w:type="band2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V w:val="single" w:sz="8" w:space="0" w:color="918655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FDC50" w:themeColor="accent1" w:themeTint="BF"/>
        <w:left w:val="single" w:sz="8" w:space="0" w:color="AFDC50" w:themeColor="accent1" w:themeTint="BF"/>
        <w:bottom w:val="single" w:sz="8" w:space="0" w:color="AFDC50" w:themeColor="accent1" w:themeTint="BF"/>
        <w:right w:val="single" w:sz="8" w:space="0" w:color="AFDC50" w:themeColor="accent1" w:themeTint="BF"/>
        <w:insideH w:val="single" w:sz="8" w:space="0" w:color="AFDC5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DC50" w:themeColor="accent1" w:themeTint="BF"/>
          <w:left w:val="single" w:sz="8" w:space="0" w:color="AFDC50" w:themeColor="accent1" w:themeTint="BF"/>
          <w:bottom w:val="single" w:sz="8" w:space="0" w:color="AFDC50" w:themeColor="accent1" w:themeTint="BF"/>
          <w:right w:val="single" w:sz="8" w:space="0" w:color="AFDC50" w:themeColor="accent1" w:themeTint="BF"/>
          <w:insideH w:val="nil"/>
          <w:insideV w:val="nil"/>
        </w:tcBorders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C50" w:themeColor="accent1" w:themeTint="BF"/>
          <w:left w:val="single" w:sz="8" w:space="0" w:color="AFDC50" w:themeColor="accent1" w:themeTint="BF"/>
          <w:bottom w:val="single" w:sz="8" w:space="0" w:color="AFDC50" w:themeColor="accent1" w:themeTint="BF"/>
          <w:right w:val="single" w:sz="8" w:space="0" w:color="AFDC5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3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D63A" w:themeColor="accent2" w:themeTint="BF"/>
        <w:left w:val="single" w:sz="8" w:space="0" w:color="78D63A" w:themeColor="accent2" w:themeTint="BF"/>
        <w:bottom w:val="single" w:sz="8" w:space="0" w:color="78D63A" w:themeColor="accent2" w:themeTint="BF"/>
        <w:right w:val="single" w:sz="8" w:space="0" w:color="78D63A" w:themeColor="accent2" w:themeTint="BF"/>
        <w:insideH w:val="single" w:sz="8" w:space="0" w:color="78D63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D63A" w:themeColor="accent2" w:themeTint="BF"/>
          <w:left w:val="single" w:sz="8" w:space="0" w:color="78D63A" w:themeColor="accent2" w:themeTint="BF"/>
          <w:bottom w:val="single" w:sz="8" w:space="0" w:color="78D63A" w:themeColor="accent2" w:themeTint="BF"/>
          <w:right w:val="single" w:sz="8" w:space="0" w:color="78D63A" w:themeColor="accent2" w:themeTint="BF"/>
          <w:insideH w:val="nil"/>
          <w:insideV w:val="nil"/>
        </w:tcBorders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D63A" w:themeColor="accent2" w:themeTint="BF"/>
          <w:left w:val="single" w:sz="8" w:space="0" w:color="78D63A" w:themeColor="accent2" w:themeTint="BF"/>
          <w:bottom w:val="single" w:sz="8" w:space="0" w:color="78D63A" w:themeColor="accent2" w:themeTint="BF"/>
          <w:right w:val="single" w:sz="8" w:space="0" w:color="78D63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F1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CA56" w:themeColor="accent3" w:themeTint="BF"/>
        <w:left w:val="single" w:sz="8" w:space="0" w:color="ECCA56" w:themeColor="accent3" w:themeTint="BF"/>
        <w:bottom w:val="single" w:sz="8" w:space="0" w:color="ECCA56" w:themeColor="accent3" w:themeTint="BF"/>
        <w:right w:val="single" w:sz="8" w:space="0" w:color="ECCA56" w:themeColor="accent3" w:themeTint="BF"/>
        <w:insideH w:val="single" w:sz="8" w:space="0" w:color="ECCA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A56" w:themeColor="accent3" w:themeTint="BF"/>
          <w:left w:val="single" w:sz="8" w:space="0" w:color="ECCA56" w:themeColor="accent3" w:themeTint="BF"/>
          <w:bottom w:val="single" w:sz="8" w:space="0" w:color="ECCA56" w:themeColor="accent3" w:themeTint="BF"/>
          <w:right w:val="single" w:sz="8" w:space="0" w:color="ECCA56" w:themeColor="accent3" w:themeTint="BF"/>
          <w:insideH w:val="nil"/>
          <w:insideV w:val="nil"/>
        </w:tcBorders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A56" w:themeColor="accent3" w:themeTint="BF"/>
          <w:left w:val="single" w:sz="8" w:space="0" w:color="ECCA56" w:themeColor="accent3" w:themeTint="BF"/>
          <w:bottom w:val="single" w:sz="8" w:space="0" w:color="ECCA56" w:themeColor="accent3" w:themeTint="BF"/>
          <w:right w:val="single" w:sz="8" w:space="0" w:color="ECCA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D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8C51" w:themeColor="accent4" w:themeTint="BF"/>
        <w:left w:val="single" w:sz="8" w:space="0" w:color="ED8C51" w:themeColor="accent4" w:themeTint="BF"/>
        <w:bottom w:val="single" w:sz="8" w:space="0" w:color="ED8C51" w:themeColor="accent4" w:themeTint="BF"/>
        <w:right w:val="single" w:sz="8" w:space="0" w:color="ED8C51" w:themeColor="accent4" w:themeTint="BF"/>
        <w:insideH w:val="single" w:sz="8" w:space="0" w:color="ED8C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8C51" w:themeColor="accent4" w:themeTint="BF"/>
          <w:left w:val="single" w:sz="8" w:space="0" w:color="ED8C51" w:themeColor="accent4" w:themeTint="BF"/>
          <w:bottom w:val="single" w:sz="8" w:space="0" w:color="ED8C51" w:themeColor="accent4" w:themeTint="BF"/>
          <w:right w:val="single" w:sz="8" w:space="0" w:color="ED8C51" w:themeColor="accent4" w:themeTint="BF"/>
          <w:insideH w:val="nil"/>
          <w:insideV w:val="nil"/>
        </w:tcBorders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C51" w:themeColor="accent4" w:themeTint="BF"/>
          <w:left w:val="single" w:sz="8" w:space="0" w:color="ED8C51" w:themeColor="accent4" w:themeTint="BF"/>
          <w:bottom w:val="single" w:sz="8" w:space="0" w:color="ED8C51" w:themeColor="accent4" w:themeTint="BF"/>
          <w:right w:val="single" w:sz="8" w:space="0" w:color="ED8C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9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9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5440" w:themeColor="accent5" w:themeTint="BF"/>
        <w:left w:val="single" w:sz="8" w:space="0" w:color="E55440" w:themeColor="accent5" w:themeTint="BF"/>
        <w:bottom w:val="single" w:sz="8" w:space="0" w:color="E55440" w:themeColor="accent5" w:themeTint="BF"/>
        <w:right w:val="single" w:sz="8" w:space="0" w:color="E55440" w:themeColor="accent5" w:themeTint="BF"/>
        <w:insideH w:val="single" w:sz="8" w:space="0" w:color="E55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5440" w:themeColor="accent5" w:themeTint="BF"/>
          <w:left w:val="single" w:sz="8" w:space="0" w:color="E55440" w:themeColor="accent5" w:themeTint="BF"/>
          <w:bottom w:val="single" w:sz="8" w:space="0" w:color="E55440" w:themeColor="accent5" w:themeTint="BF"/>
          <w:right w:val="single" w:sz="8" w:space="0" w:color="E55440" w:themeColor="accent5" w:themeTint="BF"/>
          <w:insideH w:val="nil"/>
          <w:insideV w:val="nil"/>
        </w:tcBorders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5440" w:themeColor="accent5" w:themeTint="BF"/>
          <w:left w:val="single" w:sz="8" w:space="0" w:color="E55440" w:themeColor="accent5" w:themeTint="BF"/>
          <w:bottom w:val="single" w:sz="8" w:space="0" w:color="E55440" w:themeColor="accent5" w:themeTint="BF"/>
          <w:right w:val="single" w:sz="8" w:space="0" w:color="E55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1A77A" w:themeColor="accent6" w:themeTint="BF"/>
        <w:left w:val="single" w:sz="8" w:space="0" w:color="B1A77A" w:themeColor="accent6" w:themeTint="BF"/>
        <w:bottom w:val="single" w:sz="8" w:space="0" w:color="B1A77A" w:themeColor="accent6" w:themeTint="BF"/>
        <w:right w:val="single" w:sz="8" w:space="0" w:color="B1A77A" w:themeColor="accent6" w:themeTint="BF"/>
        <w:insideH w:val="single" w:sz="8" w:space="0" w:color="B1A77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A77A" w:themeColor="accent6" w:themeTint="BF"/>
          <w:left w:val="single" w:sz="8" w:space="0" w:color="B1A77A" w:themeColor="accent6" w:themeTint="BF"/>
          <w:bottom w:val="single" w:sz="8" w:space="0" w:color="B1A77A" w:themeColor="accent6" w:themeTint="BF"/>
          <w:right w:val="single" w:sz="8" w:space="0" w:color="B1A77A" w:themeColor="accent6" w:themeTint="BF"/>
          <w:insideH w:val="nil"/>
          <w:insideV w:val="nil"/>
        </w:tcBorders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A77A" w:themeColor="accent6" w:themeTint="BF"/>
          <w:left w:val="single" w:sz="8" w:space="0" w:color="B1A77A" w:themeColor="accent6" w:themeTint="BF"/>
          <w:bottom w:val="single" w:sz="8" w:space="0" w:color="B1A77A" w:themeColor="accent6" w:themeTint="BF"/>
          <w:right w:val="single" w:sz="8" w:space="0" w:color="B1A77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C22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A0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91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661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2F1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65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C226" w:themeColor="accent1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90C226" w:themeColor="accent1"/>
          <w:bottom w:val="single" w:sz="8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C226" w:themeColor="accent1"/>
          <w:bottom w:val="single" w:sz="8" w:space="0" w:color="90C226" w:themeColor="accent1"/>
        </w:tcBorders>
      </w:tcPr>
    </w:tblStylePr>
    <w:tblStylePr w:type="band1Vert">
      <w:tblPr/>
      <w:tcPr>
        <w:shd w:val="clear" w:color="auto" w:fill="E4F3C5" w:themeFill="accent1" w:themeFillTint="3F"/>
      </w:tcPr>
    </w:tblStylePr>
    <w:tblStylePr w:type="band1Horz">
      <w:tblPr/>
      <w:tcPr>
        <w:shd w:val="clear" w:color="auto" w:fill="E4F3C5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bottom w:val="single" w:sz="8" w:space="0" w:color="54A02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A021" w:themeColor="accent2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54A021" w:themeColor="accent2"/>
          <w:bottom w:val="single" w:sz="8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A021" w:themeColor="accent2"/>
          <w:bottom w:val="single" w:sz="8" w:space="0" w:color="54A021" w:themeColor="accent2"/>
        </w:tcBorders>
      </w:tcPr>
    </w:tblStylePr>
    <w:tblStylePr w:type="band1Vert">
      <w:tblPr/>
      <w:tcPr>
        <w:shd w:val="clear" w:color="auto" w:fill="D2F1BE" w:themeFill="accent2" w:themeFillTint="3F"/>
      </w:tcPr>
    </w:tblStylePr>
    <w:tblStylePr w:type="band1Horz">
      <w:tblPr/>
      <w:tcPr>
        <w:shd w:val="clear" w:color="auto" w:fill="D2F1BE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bottom w:val="single" w:sz="8" w:space="0" w:color="E6B91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91E" w:themeColor="accent3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E6B91E" w:themeColor="accent3"/>
          <w:bottom w:val="single" w:sz="8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91E" w:themeColor="accent3"/>
          <w:bottom w:val="single" w:sz="8" w:space="0" w:color="E6B91E" w:themeColor="accent3"/>
        </w:tcBorders>
      </w:tcPr>
    </w:tblStylePr>
    <w:tblStylePr w:type="band1Vert">
      <w:tblPr/>
      <w:tcPr>
        <w:shd w:val="clear" w:color="auto" w:fill="F8EDC7" w:themeFill="accent3" w:themeFillTint="3F"/>
      </w:tcPr>
    </w:tblStylePr>
    <w:tblStylePr w:type="band1Horz">
      <w:tblPr/>
      <w:tcPr>
        <w:shd w:val="clear" w:color="auto" w:fill="F8EDC7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bottom w:val="single" w:sz="8" w:space="0" w:color="E7661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6618" w:themeColor="accent4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E76618" w:themeColor="accent4"/>
          <w:bottom w:val="single" w:sz="8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6618" w:themeColor="accent4"/>
          <w:bottom w:val="single" w:sz="8" w:space="0" w:color="E76618" w:themeColor="accent4"/>
        </w:tcBorders>
      </w:tcPr>
    </w:tblStylePr>
    <w:tblStylePr w:type="band1Vert">
      <w:tblPr/>
      <w:tcPr>
        <w:shd w:val="clear" w:color="auto" w:fill="F9D9C5" w:themeFill="accent4" w:themeFillTint="3F"/>
      </w:tcPr>
    </w:tblStylePr>
    <w:tblStylePr w:type="band1Horz">
      <w:tblPr/>
      <w:tcPr>
        <w:shd w:val="clear" w:color="auto" w:fill="F9D9C5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bottom w:val="single" w:sz="8" w:space="0" w:color="C42F1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2F1A" w:themeColor="accent5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C42F1A" w:themeColor="accent5"/>
          <w:bottom w:val="single" w:sz="8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2F1A" w:themeColor="accent5"/>
          <w:bottom w:val="single" w:sz="8" w:space="0" w:color="C42F1A" w:themeColor="accent5"/>
        </w:tcBorders>
      </w:tcPr>
    </w:tblStylePr>
    <w:tblStylePr w:type="band1Vert">
      <w:tblPr/>
      <w:tcPr>
        <w:shd w:val="clear" w:color="auto" w:fill="F6C6C0" w:themeFill="accent5" w:themeFillTint="3F"/>
      </w:tcPr>
    </w:tblStylePr>
    <w:tblStylePr w:type="band1Horz">
      <w:tblPr/>
      <w:tcPr>
        <w:shd w:val="clear" w:color="auto" w:fill="F6C6C0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bottom w:val="single" w:sz="8" w:space="0" w:color="91865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655" w:themeColor="accent6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918655" w:themeColor="accent6"/>
          <w:bottom w:val="single" w:sz="8" w:space="0" w:color="91865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655" w:themeColor="accent6"/>
          <w:bottom w:val="single" w:sz="8" w:space="0" w:color="918655" w:themeColor="accent6"/>
        </w:tcBorders>
      </w:tcPr>
    </w:tblStylePr>
    <w:tblStylePr w:type="band1Vert">
      <w:tblPr/>
      <w:tcPr>
        <w:shd w:val="clear" w:color="auto" w:fill="E5E2D3" w:themeFill="accent6" w:themeFillTint="3F"/>
      </w:tcPr>
    </w:tblStylePr>
    <w:tblStylePr w:type="band1Horz">
      <w:tblPr/>
      <w:tcPr>
        <w:shd w:val="clear" w:color="auto" w:fill="E5E2D3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C22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C22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C22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C22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3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A0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A0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A0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F1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9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B91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91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91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D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66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661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661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661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9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2F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42F1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2F1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2F1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65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865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65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65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FDC50" w:themeColor="accent1" w:themeTint="BF"/>
        <w:left w:val="single" w:sz="8" w:space="0" w:color="AFDC50" w:themeColor="accent1" w:themeTint="BF"/>
        <w:bottom w:val="single" w:sz="8" w:space="0" w:color="AFDC50" w:themeColor="accent1" w:themeTint="BF"/>
        <w:right w:val="single" w:sz="8" w:space="0" w:color="AFDC50" w:themeColor="accent1" w:themeTint="BF"/>
        <w:insideH w:val="single" w:sz="8" w:space="0" w:color="AFDC50" w:themeColor="accent1" w:themeTint="BF"/>
        <w:insideV w:val="single" w:sz="8" w:space="0" w:color="AFDC50" w:themeColor="accent1" w:themeTint="BF"/>
      </w:tblBorders>
    </w:tblPr>
    <w:tcPr>
      <w:shd w:val="clear" w:color="auto" w:fill="E4F3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DC5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shd w:val="clear" w:color="auto" w:fill="CAE88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D63A" w:themeColor="accent2" w:themeTint="BF"/>
        <w:left w:val="single" w:sz="8" w:space="0" w:color="78D63A" w:themeColor="accent2" w:themeTint="BF"/>
        <w:bottom w:val="single" w:sz="8" w:space="0" w:color="78D63A" w:themeColor="accent2" w:themeTint="BF"/>
        <w:right w:val="single" w:sz="8" w:space="0" w:color="78D63A" w:themeColor="accent2" w:themeTint="BF"/>
        <w:insideH w:val="single" w:sz="8" w:space="0" w:color="78D63A" w:themeColor="accent2" w:themeTint="BF"/>
        <w:insideV w:val="single" w:sz="8" w:space="0" w:color="78D63A" w:themeColor="accent2" w:themeTint="BF"/>
      </w:tblBorders>
    </w:tblPr>
    <w:tcPr>
      <w:shd w:val="clear" w:color="auto" w:fill="D2F1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D63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shd w:val="clear" w:color="auto" w:fill="A5E47C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CA56" w:themeColor="accent3" w:themeTint="BF"/>
        <w:left w:val="single" w:sz="8" w:space="0" w:color="ECCA56" w:themeColor="accent3" w:themeTint="BF"/>
        <w:bottom w:val="single" w:sz="8" w:space="0" w:color="ECCA56" w:themeColor="accent3" w:themeTint="BF"/>
        <w:right w:val="single" w:sz="8" w:space="0" w:color="ECCA56" w:themeColor="accent3" w:themeTint="BF"/>
        <w:insideH w:val="single" w:sz="8" w:space="0" w:color="ECCA56" w:themeColor="accent3" w:themeTint="BF"/>
        <w:insideV w:val="single" w:sz="8" w:space="0" w:color="ECCA56" w:themeColor="accent3" w:themeTint="BF"/>
      </w:tblBorders>
    </w:tblPr>
    <w:tcPr>
      <w:shd w:val="clear" w:color="auto" w:fill="F8ED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A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8C51" w:themeColor="accent4" w:themeTint="BF"/>
        <w:left w:val="single" w:sz="8" w:space="0" w:color="ED8C51" w:themeColor="accent4" w:themeTint="BF"/>
        <w:bottom w:val="single" w:sz="8" w:space="0" w:color="ED8C51" w:themeColor="accent4" w:themeTint="BF"/>
        <w:right w:val="single" w:sz="8" w:space="0" w:color="ED8C51" w:themeColor="accent4" w:themeTint="BF"/>
        <w:insideH w:val="single" w:sz="8" w:space="0" w:color="ED8C51" w:themeColor="accent4" w:themeTint="BF"/>
        <w:insideV w:val="single" w:sz="8" w:space="0" w:color="ED8C51" w:themeColor="accent4" w:themeTint="BF"/>
      </w:tblBorders>
    </w:tblPr>
    <w:tcPr>
      <w:shd w:val="clear" w:color="auto" w:fill="F9D9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8C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shd w:val="clear" w:color="auto" w:fill="F3B28B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5440" w:themeColor="accent5" w:themeTint="BF"/>
        <w:left w:val="single" w:sz="8" w:space="0" w:color="E55440" w:themeColor="accent5" w:themeTint="BF"/>
        <w:bottom w:val="single" w:sz="8" w:space="0" w:color="E55440" w:themeColor="accent5" w:themeTint="BF"/>
        <w:right w:val="single" w:sz="8" w:space="0" w:color="E55440" w:themeColor="accent5" w:themeTint="BF"/>
        <w:insideH w:val="single" w:sz="8" w:space="0" w:color="E55440" w:themeColor="accent5" w:themeTint="BF"/>
        <w:insideV w:val="single" w:sz="8" w:space="0" w:color="E55440" w:themeColor="accent5" w:themeTint="BF"/>
      </w:tblBorders>
    </w:tblPr>
    <w:tcPr>
      <w:shd w:val="clear" w:color="auto" w:fill="F6C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5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shd w:val="clear" w:color="auto" w:fill="EE8D8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1A77A" w:themeColor="accent6" w:themeTint="BF"/>
        <w:left w:val="single" w:sz="8" w:space="0" w:color="B1A77A" w:themeColor="accent6" w:themeTint="BF"/>
        <w:bottom w:val="single" w:sz="8" w:space="0" w:color="B1A77A" w:themeColor="accent6" w:themeTint="BF"/>
        <w:right w:val="single" w:sz="8" w:space="0" w:color="B1A77A" w:themeColor="accent6" w:themeTint="BF"/>
        <w:insideH w:val="single" w:sz="8" w:space="0" w:color="B1A77A" w:themeColor="accent6" w:themeTint="BF"/>
        <w:insideV w:val="single" w:sz="8" w:space="0" w:color="B1A77A" w:themeColor="accent6" w:themeTint="BF"/>
      </w:tblBorders>
    </w:tblPr>
    <w:tcPr>
      <w:shd w:val="clear" w:color="auto" w:fill="E5E2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A77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shd w:val="clear" w:color="auto" w:fill="CBC4A6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  <w:insideH w:val="single" w:sz="8" w:space="0" w:color="90C226" w:themeColor="accent1"/>
        <w:insideV w:val="single" w:sz="8" w:space="0" w:color="90C226" w:themeColor="accent1"/>
      </w:tblBorders>
    </w:tblPr>
    <w:tcPr>
      <w:shd w:val="clear" w:color="auto" w:fill="E4F3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6D0" w:themeFill="accent1" w:themeFillTint="33"/>
      </w:tc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tcBorders>
          <w:insideH w:val="single" w:sz="6" w:space="0" w:color="90C226" w:themeColor="accent1"/>
          <w:insideV w:val="single" w:sz="6" w:space="0" w:color="90C226" w:themeColor="accent1"/>
        </w:tcBorders>
        <w:shd w:val="clear" w:color="auto" w:fill="CAE88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  <w:insideH w:val="single" w:sz="8" w:space="0" w:color="54A021" w:themeColor="accent2"/>
        <w:insideV w:val="single" w:sz="8" w:space="0" w:color="54A021" w:themeColor="accent2"/>
      </w:tblBorders>
    </w:tblPr>
    <w:tcPr>
      <w:shd w:val="clear" w:color="auto" w:fill="D2F1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4CA" w:themeFill="accent2" w:themeFillTint="33"/>
      </w:tc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tcBorders>
          <w:insideH w:val="single" w:sz="6" w:space="0" w:color="54A021" w:themeColor="accent2"/>
          <w:insideV w:val="single" w:sz="6" w:space="0" w:color="54A021" w:themeColor="accent2"/>
        </w:tcBorders>
        <w:shd w:val="clear" w:color="auto" w:fill="A5E47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  <w:insideH w:val="single" w:sz="8" w:space="0" w:color="E6B91E" w:themeColor="accent3"/>
        <w:insideV w:val="single" w:sz="8" w:space="0" w:color="E6B91E" w:themeColor="accent3"/>
      </w:tblBorders>
    </w:tblPr>
    <w:tcPr>
      <w:shd w:val="clear" w:color="auto" w:fill="F8ED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2" w:themeFill="accent3" w:themeFillTint="33"/>
      </w:tc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tcBorders>
          <w:insideH w:val="single" w:sz="6" w:space="0" w:color="E6B91E" w:themeColor="accent3"/>
          <w:insideV w:val="single" w:sz="6" w:space="0" w:color="E6B91E" w:themeColor="accent3"/>
        </w:tcBorders>
        <w:shd w:val="clear" w:color="auto" w:fill="F2DB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  <w:insideH w:val="single" w:sz="8" w:space="0" w:color="E76618" w:themeColor="accent4"/>
        <w:insideV w:val="single" w:sz="8" w:space="0" w:color="E76618" w:themeColor="accent4"/>
      </w:tblBorders>
    </w:tblPr>
    <w:tcPr>
      <w:shd w:val="clear" w:color="auto" w:fill="F9D9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0" w:themeFill="accent4" w:themeFillTint="33"/>
      </w:tc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tcBorders>
          <w:insideH w:val="single" w:sz="6" w:space="0" w:color="E76618" w:themeColor="accent4"/>
          <w:insideV w:val="single" w:sz="6" w:space="0" w:color="E76618" w:themeColor="accent4"/>
        </w:tcBorders>
        <w:shd w:val="clear" w:color="auto" w:fill="F3B2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  <w:insideH w:val="single" w:sz="8" w:space="0" w:color="C42F1A" w:themeColor="accent5"/>
        <w:insideV w:val="single" w:sz="8" w:space="0" w:color="C42F1A" w:themeColor="accent5"/>
      </w:tblBorders>
    </w:tblPr>
    <w:tcPr>
      <w:shd w:val="clear" w:color="auto" w:fill="F6C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8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C" w:themeFill="accent5" w:themeFillTint="33"/>
      </w:tc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tcBorders>
          <w:insideH w:val="single" w:sz="6" w:space="0" w:color="C42F1A" w:themeColor="accent5"/>
          <w:insideV w:val="single" w:sz="6" w:space="0" w:color="C42F1A" w:themeColor="accent5"/>
        </w:tcBorders>
        <w:shd w:val="clear" w:color="auto" w:fill="EE8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  <w:insideH w:val="single" w:sz="8" w:space="0" w:color="918655" w:themeColor="accent6"/>
        <w:insideV w:val="single" w:sz="8" w:space="0" w:color="918655" w:themeColor="accent6"/>
      </w:tblBorders>
    </w:tblPr>
    <w:tcPr>
      <w:shd w:val="clear" w:color="auto" w:fill="E5E2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7DB" w:themeFill="accent6" w:themeFillTint="33"/>
      </w:tc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tcBorders>
          <w:insideH w:val="single" w:sz="6" w:space="0" w:color="918655" w:themeColor="accent6"/>
          <w:insideV w:val="single" w:sz="6" w:space="0" w:color="918655" w:themeColor="accent6"/>
        </w:tcBorders>
        <w:shd w:val="clear" w:color="auto" w:fill="CBC4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3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C22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C22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C22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C22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88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88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F1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A0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A0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A0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A0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E47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E47C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D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91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91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91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91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B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B8E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9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661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661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661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661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2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28B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2F1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2F1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2F1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2F1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D8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65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65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65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65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BC4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BC4A6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C22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60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911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A0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F1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771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91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5C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8B1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661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32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4C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2F1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17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221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865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22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43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90C226" w:themeColor="accent1"/>
        <w:bottom w:val="single" w:sz="4" w:space="0" w:color="90C226" w:themeColor="accent1"/>
        <w:right w:val="single" w:sz="4" w:space="0" w:color="90C22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74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7416" w:themeColor="accent1" w:themeShade="99"/>
          <w:insideV w:val="nil"/>
        </w:tcBorders>
        <w:shd w:val="clear" w:color="auto" w:fill="5674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7416" w:themeFill="accent1" w:themeFillShade="99"/>
      </w:tcPr>
    </w:tblStylePr>
    <w:tblStylePr w:type="band1Vert">
      <w:tblPr/>
      <w:tcPr>
        <w:shd w:val="clear" w:color="auto" w:fill="D4ECA1" w:themeFill="accent1" w:themeFillTint="66"/>
      </w:tcPr>
    </w:tblStylePr>
    <w:tblStylePr w:type="band1Horz">
      <w:tblPr/>
      <w:tcPr>
        <w:shd w:val="clear" w:color="auto" w:fill="CAE88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54A021" w:themeColor="accent2"/>
        <w:bottom w:val="single" w:sz="4" w:space="0" w:color="54A021" w:themeColor="accent2"/>
        <w:right w:val="single" w:sz="4" w:space="0" w:color="54A02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5F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5F13" w:themeColor="accent2" w:themeShade="99"/>
          <w:insideV w:val="nil"/>
        </w:tcBorders>
        <w:shd w:val="clear" w:color="auto" w:fill="325F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F13" w:themeFill="accent2" w:themeFillShade="99"/>
      </w:tcPr>
    </w:tblStylePr>
    <w:tblStylePr w:type="band1Vert">
      <w:tblPr/>
      <w:tcPr>
        <w:shd w:val="clear" w:color="auto" w:fill="B7E995" w:themeFill="accent2" w:themeFillTint="66"/>
      </w:tcPr>
    </w:tblStylePr>
    <w:tblStylePr w:type="band1Horz">
      <w:tblPr/>
      <w:tcPr>
        <w:shd w:val="clear" w:color="auto" w:fill="A5E47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6618" w:themeColor="accent4"/>
        <w:left w:val="single" w:sz="4" w:space="0" w:color="E6B91E" w:themeColor="accent3"/>
        <w:bottom w:val="single" w:sz="4" w:space="0" w:color="E6B91E" w:themeColor="accent3"/>
        <w:right w:val="single" w:sz="4" w:space="0" w:color="E6B91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66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6F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6F0F" w:themeColor="accent3" w:themeShade="99"/>
          <w:insideV w:val="nil"/>
        </w:tcBorders>
        <w:shd w:val="clear" w:color="auto" w:fill="8C6F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6F0F" w:themeFill="accent3" w:themeFillShade="99"/>
      </w:tcPr>
    </w:tblStylePr>
    <w:tblStylePr w:type="band1Vert">
      <w:tblPr/>
      <w:tcPr>
        <w:shd w:val="clear" w:color="auto" w:fill="F5E2A5" w:themeFill="accent3" w:themeFillTint="66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B91E" w:themeColor="accent3"/>
        <w:left w:val="single" w:sz="4" w:space="0" w:color="E76618" w:themeColor="accent4"/>
        <w:bottom w:val="single" w:sz="4" w:space="0" w:color="E76618" w:themeColor="accent4"/>
        <w:right w:val="single" w:sz="4" w:space="0" w:color="E7661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9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3D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3D0E" w:themeColor="accent4" w:themeShade="99"/>
          <w:insideV w:val="nil"/>
        </w:tcBorders>
        <w:shd w:val="clear" w:color="auto" w:fill="8A3D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D0E" w:themeFill="accent4" w:themeFillShade="99"/>
      </w:tcPr>
    </w:tblStylePr>
    <w:tblStylePr w:type="band1Vert">
      <w:tblPr/>
      <w:tcPr>
        <w:shd w:val="clear" w:color="auto" w:fill="F5C1A2" w:themeFill="accent4" w:themeFillTint="66"/>
      </w:tcPr>
    </w:tblStylePr>
    <w:tblStylePr w:type="band1Horz">
      <w:tblPr/>
      <w:tcPr>
        <w:shd w:val="clear" w:color="auto" w:fill="F3B2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18655" w:themeColor="accent6"/>
        <w:left w:val="single" w:sz="4" w:space="0" w:color="C42F1A" w:themeColor="accent5"/>
        <w:bottom w:val="single" w:sz="4" w:space="0" w:color="C42F1A" w:themeColor="accent5"/>
        <w:right w:val="single" w:sz="4" w:space="0" w:color="C42F1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8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65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1C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1C0F" w:themeColor="accent5" w:themeShade="99"/>
          <w:insideV w:val="nil"/>
        </w:tcBorders>
        <w:shd w:val="clear" w:color="auto" w:fill="751C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1C0F" w:themeFill="accent5" w:themeFillShade="99"/>
      </w:tcPr>
    </w:tblStylePr>
    <w:tblStylePr w:type="band1Vert">
      <w:tblPr/>
      <w:tcPr>
        <w:shd w:val="clear" w:color="auto" w:fill="F1A399" w:themeFill="accent5" w:themeFillTint="66"/>
      </w:tcPr>
    </w:tblStylePr>
    <w:tblStylePr w:type="band1Horz">
      <w:tblPr/>
      <w:tcPr>
        <w:shd w:val="clear" w:color="auto" w:fill="EE8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2F1A" w:themeColor="accent5"/>
        <w:left w:val="single" w:sz="4" w:space="0" w:color="918655" w:themeColor="accent6"/>
        <w:bottom w:val="single" w:sz="4" w:space="0" w:color="918655" w:themeColor="accent6"/>
        <w:right w:val="single" w:sz="4" w:space="0" w:color="91865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2F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503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5033" w:themeColor="accent6" w:themeShade="99"/>
          <w:insideV w:val="nil"/>
        </w:tcBorders>
        <w:shd w:val="clear" w:color="auto" w:fill="56503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033" w:themeFill="accent6" w:themeFillShade="99"/>
      </w:tcPr>
    </w:tblStylePr>
    <w:tblStylePr w:type="band1Vert">
      <w:tblPr/>
      <w:tcPr>
        <w:shd w:val="clear" w:color="auto" w:fill="D5D0B8" w:themeFill="accent6" w:themeFillTint="66"/>
      </w:tcPr>
    </w:tblStylePr>
    <w:tblStylePr w:type="band1Horz">
      <w:tblPr/>
      <w:tcPr>
        <w:shd w:val="clear" w:color="auto" w:fill="CBC4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9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shd w:val="clear" w:color="auto" w:fill="DAF4CA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5113" w:themeFill="accent4" w:themeFillShade="CC"/>
      </w:tcPr>
    </w:tblStylePr>
    <w:tblStylePr w:type="lastRow">
      <w:rPr>
        <w:b/>
        <w:bCs/>
        <w:color w:val="B851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9514" w:themeFill="accent3" w:themeFillShade="CC"/>
      </w:tcPr>
    </w:tblStylePr>
    <w:tblStylePr w:type="lastRow">
      <w:rPr>
        <w:b/>
        <w:bCs/>
        <w:color w:val="BB951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8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6B44" w:themeFill="accent6" w:themeFillShade="CC"/>
      </w:tcPr>
    </w:tblStylePr>
    <w:tblStylePr w:type="lastRow">
      <w:rPr>
        <w:b/>
        <w:bCs/>
        <w:color w:val="736B4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2514" w:themeFill="accent5" w:themeFillShade="CC"/>
      </w:tcPr>
    </w:tblStylePr>
    <w:tblStylePr w:type="lastRow">
      <w:rPr>
        <w:b/>
        <w:bCs/>
        <w:color w:val="9C25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6D0" w:themeFill="accent1" w:themeFillTint="33"/>
    </w:tcPr>
    <w:tblStylePr w:type="firstRow">
      <w:rPr>
        <w:b/>
        <w:bCs/>
      </w:rPr>
      <w:tblPr/>
      <w:tcPr>
        <w:shd w:val="clear" w:color="auto" w:fill="D4EC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C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911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911C" w:themeFill="accent1" w:themeFillShade="BF"/>
      </w:tc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shd w:val="clear" w:color="auto" w:fill="CAE88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4CA" w:themeFill="accent2" w:themeFillTint="33"/>
    </w:tcPr>
    <w:tblStylePr w:type="firstRow">
      <w:rPr>
        <w:b/>
        <w:bCs/>
      </w:rPr>
      <w:tblPr/>
      <w:tcPr>
        <w:shd w:val="clear" w:color="auto" w:fill="B7E99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99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771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7718" w:themeFill="accent2" w:themeFillShade="BF"/>
      </w:tc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shd w:val="clear" w:color="auto" w:fill="A5E47C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2" w:themeFill="accent3" w:themeFillTint="33"/>
    </w:tcPr>
    <w:tblStylePr w:type="firstRow">
      <w:rPr>
        <w:b/>
        <w:bCs/>
      </w:rPr>
      <w:tblPr/>
      <w:tcPr>
        <w:shd w:val="clear" w:color="auto" w:fill="F5E2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2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F8B1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F8B13" w:themeFill="accent3" w:themeFillShade="BF"/>
      </w:tc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0" w:themeFill="accent4" w:themeFillTint="33"/>
    </w:tcPr>
    <w:tblStylePr w:type="firstRow">
      <w:rPr>
        <w:b/>
        <w:bCs/>
      </w:rPr>
      <w:tblPr/>
      <w:tcPr>
        <w:shd w:val="clear" w:color="auto" w:fill="F5C1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D4C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D4C12" w:themeFill="accent4" w:themeFillShade="BF"/>
      </w:tc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shd w:val="clear" w:color="auto" w:fill="F3B28B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1CC" w:themeFill="accent5" w:themeFillTint="33"/>
    </w:tcPr>
    <w:tblStylePr w:type="firstRow">
      <w:rPr>
        <w:b/>
        <w:bCs/>
      </w:rPr>
      <w:tblPr/>
      <w:tcPr>
        <w:shd w:val="clear" w:color="auto" w:fill="F1A3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3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2221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22213" w:themeFill="accent5" w:themeFillShade="BF"/>
      </w:tc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shd w:val="clear" w:color="auto" w:fill="EE8D8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7DB" w:themeFill="accent6" w:themeFillTint="33"/>
    </w:tcPr>
    <w:tblStylePr w:type="firstRow">
      <w:rPr>
        <w:b/>
        <w:bCs/>
      </w:rPr>
      <w:tblPr/>
      <w:tcPr>
        <w:shd w:val="clear" w:color="auto" w:fill="D5D0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0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C64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C643F" w:themeFill="accent6" w:themeFillShade="BF"/>
      </w:tc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shd w:val="clear" w:color="auto" w:fill="CBC4A6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0E3874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D07F85-808F-4AE7-B4B8-FB9BE37B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Lola Baño</cp:lastModifiedBy>
  <cp:revision>2</cp:revision>
  <cp:lastPrinted>2025-09-01T10:24:00Z</cp:lastPrinted>
  <dcterms:created xsi:type="dcterms:W3CDTF">2026-03-10T14:35:00Z</dcterms:created>
  <dcterms:modified xsi:type="dcterms:W3CDTF">2026-03-10T14:35:00Z</dcterms:modified>
  <cp:category/>
</cp:coreProperties>
</file>